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exact" w:line="408" w:before="0" w:after="0"/>
        <w:ind w:left="120" w:hanging="0"/>
        <w:jc w:val="center"/>
        <w:rPr/>
      </w:pPr>
      <w:bookmarkStart w:id="0" w:name="block-270949571"/>
      <w:bookmarkEnd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pStyle w:val="Normal"/>
        <w:spacing w:lineRule="exact" w:line="408" w:before="0" w:after="0"/>
        <w:ind w:left="120" w:hanging="0"/>
        <w:jc w:val="center"/>
        <w:rPr/>
      </w:pPr>
      <w:bookmarkStart w:id="1" w:name="599c772b-1c2c-414c-9fa0-86e4dc0ff531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 и науки Карачаево-Черкесской Республики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pStyle w:val="Normal"/>
        <w:spacing w:lineRule="exact" w:line="408" w:before="0" w:after="0"/>
        <w:ind w:left="120" w:hanging="0"/>
        <w:jc w:val="center"/>
        <w:rPr/>
      </w:pPr>
      <w:bookmarkStart w:id="2" w:name="c2e57544-b06e-4214-b0f2-f2dfb4114124"/>
      <w:r>
        <w:rPr>
          <w:rFonts w:ascii="Times New Roman" w:hAnsi="Times New Roman"/>
          <w:b/>
          <w:i w:val="false"/>
          <w:color w:val="000000"/>
          <w:sz w:val="28"/>
        </w:rPr>
        <w:t>Управление образования администрация Малокарачаевского района</w:t>
      </w:r>
      <w:bookmarkEnd w:id="2"/>
    </w:p>
    <w:p>
      <w:pPr>
        <w:pStyle w:val="Normal"/>
        <w:spacing w:lineRule="exact" w:line="408" w:before="0" w:after="0"/>
        <w:ind w:left="120" w:hanging="0"/>
        <w:jc w:val="center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МКОУ "СОШ № 9 им. Х.Ч.Кубанова с.Джага"</w:t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tbl>
      <w:tblPr>
        <w:tblStyle w:val="a3"/>
        <w:tblW w:w="934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114"/>
        <w:gridCol w:w="3115"/>
        <w:gridCol w:w="3115"/>
      </w:tblGrid>
      <w:tr>
        <w:trPr/>
        <w:tc>
          <w:tcPr>
            <w:tcW w:w="3114" w:type="dxa"/>
            <w:tcBorders/>
          </w:tcPr>
          <w:p>
            <w:pPr>
              <w:pStyle w:val="Normal"/>
              <w:widowControl w:val="false"/>
              <w:spacing w:before="0"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>
            <w:pPr>
              <w:pStyle w:val="Normal"/>
              <w:widowControl w:val="false"/>
              <w:spacing w:before="0"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На заседании ШМО "СОШ 9 им.Х.Ч.Кубанова с.Джага"</w:t>
            </w:r>
          </w:p>
          <w:p>
            <w:pPr>
              <w:pStyle w:val="Normal"/>
              <w:widowControl w:val="false"/>
              <w:spacing w:lineRule="auto" w:line="240" w:before="0" w:after="12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Болурова М.М.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Приказ №1 от «29» август</w:t>
            </w: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2023 г.</w:t>
            </w:r>
          </w:p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3115" w:type="dxa"/>
            <w:tcBorders/>
          </w:tcPr>
          <w:p>
            <w:pPr>
              <w:pStyle w:val="Normal"/>
              <w:widowControl w:val="false"/>
              <w:spacing w:before="0"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>
            <w:pPr>
              <w:pStyle w:val="Normal"/>
              <w:widowControl w:val="false"/>
              <w:spacing w:before="0"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Заместитель по УВР</w:t>
            </w:r>
          </w:p>
          <w:p>
            <w:pPr>
              <w:pStyle w:val="Normal"/>
              <w:widowControl w:val="false"/>
              <w:spacing w:lineRule="auto" w:line="240" w:before="0" w:after="12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Джатдоева Г.Х.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Приказ №1 от «30» август   2023 г.</w:t>
            </w:r>
          </w:p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3115" w:type="dxa"/>
            <w:tcBorders/>
          </w:tcPr>
          <w:p>
            <w:pPr>
              <w:pStyle w:val="Normal"/>
              <w:widowControl w:val="false"/>
              <w:spacing w:before="0"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>
            <w:pPr>
              <w:pStyle w:val="Normal"/>
              <w:widowControl w:val="false"/>
              <w:spacing w:before="0"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>
            <w:pPr>
              <w:pStyle w:val="Normal"/>
              <w:widowControl w:val="false"/>
              <w:spacing w:lineRule="auto" w:line="240" w:before="0" w:after="12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Гебенов Х.Х.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Приказ №1 от «30» август   2023 г.</w:t>
            </w:r>
          </w:p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</w:tr>
    </w:tbl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lineRule="exact" w:line="408" w:before="0" w:after="0"/>
        <w:ind w:left="120" w:hanging="0"/>
        <w:jc w:val="center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pStyle w:val="Normal"/>
        <w:spacing w:lineRule="exact" w:line="408" w:before="0" w:after="0"/>
        <w:ind w:left="120" w:hanging="0"/>
        <w:jc w:val="center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(ID 3586467)</w:t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lineRule="exact" w:line="408" w:before="0" w:after="0"/>
        <w:ind w:left="120" w:hanging="0"/>
        <w:jc w:val="center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курса «Математика»</w:t>
      </w:r>
    </w:p>
    <w:p>
      <w:pPr>
        <w:pStyle w:val="Normal"/>
        <w:spacing w:lineRule="exact" w:line="408" w:before="0" w:after="0"/>
        <w:ind w:left="120" w:hanging="0"/>
        <w:jc w:val="center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5-6 классов </w:t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bookmarkStart w:id="3" w:name="bc34a7f4-4026-4a2d-8185-cd5f043d8440"/>
      <w:r>
        <w:rPr>
          <w:rFonts w:ascii="Times New Roman" w:hAnsi="Times New Roman"/>
          <w:b/>
          <w:i w:val="false"/>
          <w:color w:val="000000"/>
          <w:sz w:val="28"/>
        </w:rPr>
        <w:t>С.Джага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bookmarkStart w:id="4" w:name="33e14b86-74d9-40f7-89f9-3e3227438fe0"/>
      <w:r>
        <w:rPr>
          <w:rFonts w:ascii="Times New Roman" w:hAnsi="Times New Roman"/>
          <w:b/>
          <w:i w:val="false"/>
          <w:color w:val="000000"/>
          <w:sz w:val="28"/>
        </w:rPr>
        <w:t>2023</w:t>
      </w:r>
      <w:bookmarkEnd w:id="4"/>
    </w:p>
    <w:p>
      <w:pPr>
        <w:sectPr>
          <w:type w:val="nextPage"/>
          <w:pgSz w:w="11906" w:h="16383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0" w:after="0"/>
        <w:ind w:left="120" w:hanging="0"/>
        <w:jc w:val="left"/>
        <w:rPr/>
      </w:pPr>
      <w:r>
        <w:rPr/>
      </w:r>
      <w:bookmarkStart w:id="5" w:name="block-270949571"/>
      <w:bookmarkStart w:id="6" w:name="block-27094957"/>
      <w:bookmarkStart w:id="7" w:name="block-270949571"/>
      <w:bookmarkStart w:id="8" w:name="block-27094957"/>
      <w:bookmarkEnd w:id="7"/>
      <w:bookmarkEnd w:id="8"/>
    </w:p>
    <w:p>
      <w:pPr>
        <w:pStyle w:val="Normal"/>
        <w:spacing w:lineRule="exact" w:line="264" w:before="0" w:after="0"/>
        <w:ind w:left="120" w:hanging="0"/>
        <w:jc w:val="both"/>
        <w:rPr/>
      </w:pPr>
      <w:bookmarkStart w:id="9" w:name="block-27094957"/>
      <w:bookmarkStart w:id="10" w:name="block-270949581"/>
      <w:bookmarkEnd w:id="9"/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Приоритетными целями обучения математике в 5–6 классах являются:</w:t>
      </w:r>
    </w:p>
    <w:p>
      <w:pPr>
        <w:pStyle w:val="Normal"/>
        <w:numPr>
          <w:ilvl w:val="0"/>
          <w:numId w:val="1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>
      <w:pPr>
        <w:pStyle w:val="Normal"/>
        <w:numPr>
          <w:ilvl w:val="0"/>
          <w:numId w:val="1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>
      <w:pPr>
        <w:pStyle w:val="Normal"/>
        <w:numPr>
          <w:ilvl w:val="0"/>
          <w:numId w:val="1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подведение обучающихся на доступном для них уровне к осознанию взаимосвязи математики и окружающего мира;</w:t>
      </w:r>
    </w:p>
    <w:p>
      <w:pPr>
        <w:pStyle w:val="Normal"/>
        <w:numPr>
          <w:ilvl w:val="0"/>
          <w:numId w:val="1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полученные обучающимися на уровне начального общего образования, систематизируются и расширяются.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>
      <w:pPr>
        <w:sectPr>
          <w:type w:val="nextPage"/>
          <w:pgSz w:w="11906" w:h="16383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exact" w:line="264" w:before="0" w:after="0"/>
        <w:ind w:firstLine="600"/>
        <w:jc w:val="both"/>
        <w:rPr/>
      </w:pPr>
      <w:bookmarkStart w:id="11" w:name="block-270949581"/>
      <w:bookmarkStart w:id="12" w:name="b3bba1d8-96c6-4edf-a714-0cf8fa85e20b"/>
      <w:r>
        <w:rPr>
          <w:rFonts w:ascii="Times New Roman" w:hAnsi="Times New Roman"/>
          <w:b w:val="false"/>
          <w:i w:val="false"/>
          <w:color w:val="000000"/>
          <w:sz w:val="28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Start w:id="13" w:name="block-27094958"/>
      <w:bookmarkEnd w:id="11"/>
      <w:bookmarkEnd w:id="12"/>
    </w:p>
    <w:p>
      <w:pPr>
        <w:pStyle w:val="Normal"/>
        <w:spacing w:lineRule="exact" w:line="264" w:before="0" w:after="0"/>
        <w:ind w:left="120" w:hanging="0"/>
        <w:jc w:val="both"/>
        <w:rPr/>
      </w:pPr>
      <w:bookmarkStart w:id="14" w:name="block-270949591"/>
      <w:bookmarkEnd w:id="13"/>
      <w:r>
        <w:rPr>
          <w:rFonts w:ascii="Times New Roman" w:hAnsi="Times New Roman"/>
          <w:b/>
          <w:i w:val="false"/>
          <w:color w:val="000000"/>
          <w:sz w:val="28"/>
        </w:rPr>
        <w:t xml:space="preserve">СОДЕРЖАНИЕ ОБУЧЕНИЯ 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5 КЛАСС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Натуральные числа и нуль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букв для обозначения неизвестного компонента и записи свойств арифметических действий.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Степень с натуральным показателем. Запись числа в виде суммы разрядных слагаемых.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>
      <w:pPr>
        <w:pStyle w:val="Normal"/>
        <w:spacing w:lineRule="exact" w:line="264" w:before="0" w:after="0"/>
        <w:ind w:firstLine="600"/>
        <w:jc w:val="both"/>
        <w:rPr/>
      </w:pPr>
      <w:bookmarkStart w:id="15" w:name="_Toc124426196"/>
      <w:bookmarkEnd w:id="15"/>
      <w:r>
        <w:rPr>
          <w:rFonts w:ascii="Times New Roman" w:hAnsi="Times New Roman"/>
          <w:b/>
          <w:i w:val="false"/>
          <w:color w:val="000000"/>
          <w:sz w:val="28"/>
        </w:rPr>
        <w:t>Дроби</w:t>
      </w:r>
    </w:p>
    <w:p>
      <w:pPr>
        <w:pStyle w:val="Normal"/>
        <w:spacing w:lineRule="exact" w:line="264" w:before="0" w:after="0"/>
        <w:ind w:firstLine="600"/>
        <w:jc w:val="both"/>
        <w:rPr/>
      </w:pPr>
      <w:bookmarkStart w:id="16" w:name="_Toc124426197"/>
      <w:bookmarkEnd w:id="16"/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Арифметические действия с десятичными дробями. Округление десятичных дробей.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Решение текстовых задач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основных задач на дроби.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данных в виде таблиц, столбчатых диаграмм.</w:t>
      </w:r>
    </w:p>
    <w:p>
      <w:pPr>
        <w:pStyle w:val="Normal"/>
        <w:spacing w:lineRule="exact" w:line="264" w:before="0" w:after="0"/>
        <w:ind w:firstLine="600"/>
        <w:jc w:val="both"/>
        <w:rPr/>
      </w:pPr>
      <w:bookmarkStart w:id="17" w:name="_Toc124426198"/>
      <w:bookmarkEnd w:id="17"/>
      <w:r>
        <w:rPr>
          <w:rFonts w:ascii="Times New Roman" w:hAnsi="Times New Roman"/>
          <w:b/>
          <w:i w:val="false"/>
          <w:color w:val="000000"/>
          <w:sz w:val="28"/>
        </w:rPr>
        <w:t>Наглядная геометрия</w:t>
      </w:r>
    </w:p>
    <w:p>
      <w:pPr>
        <w:pStyle w:val="Normal"/>
        <w:spacing w:lineRule="exact" w:line="264" w:before="0" w:after="0"/>
        <w:ind w:firstLine="600"/>
        <w:jc w:val="both"/>
        <w:rPr/>
      </w:pPr>
      <w:bookmarkStart w:id="18" w:name="_Toc124426200"/>
      <w:bookmarkEnd w:id="18"/>
      <w:r>
        <w:rPr>
          <w:rFonts w:ascii="Times New Roman" w:hAnsi="Times New Roman"/>
          <w:b w:val="false"/>
          <w:i w:val="false"/>
          <w:color w:val="000000"/>
          <w:sz w:val="28"/>
        </w:rPr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Объём прямоугольного параллелепипеда, куба. Единицы измерения объёма.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6 КЛАСС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Натуральные числа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>
      <w:pPr>
        <w:pStyle w:val="Normal"/>
        <w:spacing w:lineRule="exact" w:line="264" w:before="0" w:after="0"/>
        <w:ind w:firstLine="600"/>
        <w:jc w:val="both"/>
        <w:rPr/>
      </w:pPr>
      <w:bookmarkStart w:id="19" w:name="_Toc124426201"/>
      <w:bookmarkEnd w:id="19"/>
      <w:r>
        <w:rPr>
          <w:rFonts w:ascii="Times New Roman" w:hAnsi="Times New Roman"/>
          <w:b/>
          <w:i w:val="false"/>
          <w:color w:val="000000"/>
          <w:sz w:val="28"/>
        </w:rPr>
        <w:t>Дроби</w:t>
      </w:r>
    </w:p>
    <w:p>
      <w:pPr>
        <w:pStyle w:val="Normal"/>
        <w:spacing w:lineRule="exact" w:line="264" w:before="0" w:after="0"/>
        <w:ind w:firstLine="600"/>
        <w:jc w:val="both"/>
        <w:rPr/>
      </w:pPr>
      <w:bookmarkStart w:id="20" w:name="_Toc124426202"/>
      <w:bookmarkEnd w:id="20"/>
      <w:r>
        <w:rPr>
          <w:rFonts w:ascii="Times New Roman" w:hAnsi="Times New Roman"/>
          <w:b w:val="false"/>
          <w:i w:val="false"/>
          <w:color w:val="000000"/>
          <w:sz w:val="28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Отношение. Деление в данном отношении. Масштаб, пропорция. Применение пропорций при решении задач.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Положительные и отрицательные числа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>
      <w:pPr>
        <w:pStyle w:val="Normal"/>
        <w:spacing w:lineRule="exact" w:line="264" w:before="0" w:after="0"/>
        <w:ind w:firstLine="600"/>
        <w:jc w:val="both"/>
        <w:rPr/>
      </w:pPr>
      <w:bookmarkStart w:id="21" w:name="_Toc124426203"/>
      <w:bookmarkEnd w:id="21"/>
      <w:r>
        <w:rPr>
          <w:rFonts w:ascii="Times New Roman" w:hAnsi="Times New Roman"/>
          <w:b/>
          <w:i w:val="false"/>
          <w:color w:val="000000"/>
          <w:sz w:val="28"/>
        </w:rPr>
        <w:t>Буквенные выражения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>
      <w:pPr>
        <w:pStyle w:val="Normal"/>
        <w:spacing w:lineRule="exact" w:line="264" w:before="0" w:after="0"/>
        <w:ind w:firstLine="600"/>
        <w:jc w:val="both"/>
        <w:rPr/>
      </w:pPr>
      <w:bookmarkStart w:id="22" w:name="_Toc124426204"/>
      <w:bookmarkEnd w:id="22"/>
      <w:r>
        <w:rPr>
          <w:rFonts w:ascii="Times New Roman" w:hAnsi="Times New Roman"/>
          <w:b/>
          <w:i w:val="false"/>
          <w:color w:val="000000"/>
          <w:sz w:val="28"/>
        </w:rPr>
        <w:t>Решение текстовых задач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Оценка и прикидка, округление результата. Составление буквенных выражений по условию задачи.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>
      <w:pPr>
        <w:pStyle w:val="Normal"/>
        <w:spacing w:lineRule="exact" w:line="264" w:before="0" w:after="0"/>
        <w:ind w:firstLine="600"/>
        <w:jc w:val="both"/>
        <w:rPr/>
      </w:pPr>
      <w:bookmarkStart w:id="23" w:name="_Toc124426205"/>
      <w:bookmarkEnd w:id="23"/>
      <w:r>
        <w:rPr>
          <w:rFonts w:ascii="Times New Roman" w:hAnsi="Times New Roman"/>
          <w:b/>
          <w:i w:val="false"/>
          <w:color w:val="000000"/>
          <w:sz w:val="28"/>
        </w:rPr>
        <w:t>Наглядная геометрия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Симметрия: центральная, осевая и зеркальная симметрии.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Построение симметричных фигур.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>
      <w:pPr>
        <w:sectPr>
          <w:type w:val="nextPage"/>
          <w:pgSz w:w="11906" w:h="16383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exact" w:line="264" w:before="0" w:after="0"/>
        <w:ind w:left="120" w:hanging="0"/>
        <w:jc w:val="both"/>
        <w:rPr/>
      </w:pPr>
      <w:bookmarkStart w:id="24" w:name="block-270949591"/>
      <w:r>
        <w:rPr>
          <w:rFonts w:ascii="Times New Roman" w:hAnsi="Times New Roman"/>
          <w:b w:val="false"/>
          <w:i w:val="false"/>
          <w:color w:val="000000"/>
          <w:sz w:val="28"/>
        </w:rPr>
        <w:t>Понятие объёма, единицы измерения объёма. Объём прямоугольного параллелепипеда, куба.</w:t>
      </w:r>
      <w:bookmarkStart w:id="25" w:name="block-27094959"/>
      <w:bookmarkEnd w:id="24"/>
    </w:p>
    <w:p>
      <w:pPr>
        <w:pStyle w:val="Normal"/>
        <w:spacing w:lineRule="exact" w:line="264" w:before="0" w:after="0"/>
        <w:ind w:left="120" w:hanging="0"/>
        <w:jc w:val="both"/>
        <w:rPr/>
      </w:pPr>
      <w:bookmarkStart w:id="26" w:name="block-270949601"/>
      <w:bookmarkEnd w:id="25"/>
      <w:r>
        <w:rPr>
          <w:rFonts w:ascii="Times New Roman" w:hAnsi="Times New Roman"/>
          <w:b/>
          <w:i w:val="false"/>
          <w:color w:val="000000"/>
          <w:sz w:val="28"/>
        </w:rPr>
        <w:t>ПЛАНИРУЕМЫЕ РЕЗУЛЬТАТЫ ОСВОЕНИЯ ПРОГРАММЫ УЧЕБНОГО КУРСА «МАТЕМАТИКА» НА УРОВНЕ ОСНОВНОГО ОБЩЕГО ОБРАЗОВАНИЯ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Личностные результаты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освоения программы учебного курса «Математика» характеризуются: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1) патриотическое воспитание: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2) гражданское и духовно-нравственное воспитание: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3) трудовое воспитание: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4) эстетическое воспитание: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5) ценности научного познания: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6) физическое воспитание, формирование культуры здоровья и эмоционального благополучия: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7) экологическое воспитание: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8) адаптация к изменяющимся условиям социальной и природной среды: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действия:</w:t>
      </w:r>
    </w:p>
    <w:p>
      <w:pPr>
        <w:pStyle w:val="Normal"/>
        <w:numPr>
          <w:ilvl w:val="0"/>
          <w:numId w:val="2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>
      <w:pPr>
        <w:pStyle w:val="Normal"/>
        <w:numPr>
          <w:ilvl w:val="0"/>
          <w:numId w:val="2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>
      <w:pPr>
        <w:pStyle w:val="Normal"/>
        <w:numPr>
          <w:ilvl w:val="0"/>
          <w:numId w:val="2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>
      <w:pPr>
        <w:pStyle w:val="Normal"/>
        <w:numPr>
          <w:ilvl w:val="0"/>
          <w:numId w:val="2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>
      <w:pPr>
        <w:pStyle w:val="Normal"/>
        <w:numPr>
          <w:ilvl w:val="0"/>
          <w:numId w:val="2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>
      <w:pPr>
        <w:pStyle w:val="Normal"/>
        <w:numPr>
          <w:ilvl w:val="0"/>
          <w:numId w:val="2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pStyle w:val="Normal"/>
        <w:numPr>
          <w:ilvl w:val="0"/>
          <w:numId w:val="3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>
      <w:pPr>
        <w:pStyle w:val="Normal"/>
        <w:numPr>
          <w:ilvl w:val="0"/>
          <w:numId w:val="3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>
      <w:pPr>
        <w:pStyle w:val="Normal"/>
        <w:numPr>
          <w:ilvl w:val="0"/>
          <w:numId w:val="3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>
      <w:pPr>
        <w:pStyle w:val="Normal"/>
        <w:numPr>
          <w:ilvl w:val="0"/>
          <w:numId w:val="3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pStyle w:val="Normal"/>
        <w:numPr>
          <w:ilvl w:val="0"/>
          <w:numId w:val="4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>
      <w:pPr>
        <w:pStyle w:val="Normal"/>
        <w:numPr>
          <w:ilvl w:val="0"/>
          <w:numId w:val="4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>
      <w:pPr>
        <w:pStyle w:val="Normal"/>
        <w:numPr>
          <w:ilvl w:val="0"/>
          <w:numId w:val="4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>
      <w:pPr>
        <w:pStyle w:val="Normal"/>
        <w:numPr>
          <w:ilvl w:val="0"/>
          <w:numId w:val="4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действия:</w:t>
      </w:r>
    </w:p>
    <w:p>
      <w:pPr>
        <w:pStyle w:val="Normal"/>
        <w:numPr>
          <w:ilvl w:val="0"/>
          <w:numId w:val="5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>
      <w:pPr>
        <w:pStyle w:val="Normal"/>
        <w:numPr>
          <w:ilvl w:val="0"/>
          <w:numId w:val="5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>
      <w:pPr>
        <w:pStyle w:val="Normal"/>
        <w:numPr>
          <w:ilvl w:val="0"/>
          <w:numId w:val="5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>
      <w:pPr>
        <w:pStyle w:val="Normal"/>
        <w:numPr>
          <w:ilvl w:val="0"/>
          <w:numId w:val="5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>
      <w:pPr>
        <w:pStyle w:val="Normal"/>
        <w:numPr>
          <w:ilvl w:val="0"/>
          <w:numId w:val="5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>
      <w:pPr>
        <w:pStyle w:val="Normal"/>
        <w:numPr>
          <w:ilvl w:val="0"/>
          <w:numId w:val="5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Самоорганизация:</w:t>
      </w:r>
    </w:p>
    <w:p>
      <w:pPr>
        <w:pStyle w:val="Normal"/>
        <w:numPr>
          <w:ilvl w:val="0"/>
          <w:numId w:val="6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Самоконтроль, эмоциональный интеллект:</w:t>
      </w:r>
    </w:p>
    <w:p>
      <w:pPr>
        <w:pStyle w:val="Normal"/>
        <w:numPr>
          <w:ilvl w:val="0"/>
          <w:numId w:val="7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>
      <w:pPr>
        <w:pStyle w:val="Normal"/>
        <w:numPr>
          <w:ilvl w:val="0"/>
          <w:numId w:val="7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>
      <w:pPr>
        <w:pStyle w:val="Normal"/>
        <w:numPr>
          <w:ilvl w:val="0"/>
          <w:numId w:val="7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ПРЕДМЕТНЫЕ РЕЗУЛЬТАТЫ 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5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pStyle w:val="Normal"/>
        <w:spacing w:lineRule="exact" w:line="264" w:before="0" w:after="0"/>
        <w:ind w:firstLine="600"/>
        <w:jc w:val="both"/>
        <w:rPr/>
      </w:pPr>
      <w:bookmarkStart w:id="27" w:name="_Toc124426208"/>
      <w:bookmarkEnd w:id="27"/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арифметические действия с натуральными числами, с обыкновенными дробями в простейших случаях.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проверку, прикидку результата вычислений.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Округлять натуральные числа.</w:t>
      </w:r>
    </w:p>
    <w:p>
      <w:pPr>
        <w:pStyle w:val="Normal"/>
        <w:spacing w:lineRule="exact" w:line="264" w:before="0" w:after="0"/>
        <w:ind w:firstLine="600"/>
        <w:jc w:val="both"/>
        <w:rPr/>
      </w:pPr>
      <w:bookmarkStart w:id="28" w:name="_Toc124426209"/>
      <w:bookmarkEnd w:id="28"/>
      <w:r>
        <w:rPr>
          <w:rFonts w:ascii="Times New Roman" w:hAnsi="Times New Roman"/>
          <w:b/>
          <w:i w:val="false"/>
          <w:color w:val="000000"/>
          <w:sz w:val="28"/>
        </w:rPr>
        <w:t>Решение текстовых задач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краткие записи, схемы, таблицы, обозначения при решении задач.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>
      <w:pPr>
        <w:pStyle w:val="Normal"/>
        <w:spacing w:lineRule="exact" w:line="264" w:before="0" w:after="0"/>
        <w:ind w:firstLine="600"/>
        <w:jc w:val="both"/>
        <w:rPr/>
      </w:pPr>
      <w:bookmarkStart w:id="29" w:name="_Toc124426210"/>
      <w:bookmarkEnd w:id="29"/>
      <w:r>
        <w:rPr>
          <w:rFonts w:ascii="Times New Roman" w:hAnsi="Times New Roman"/>
          <w:b/>
          <w:i w:val="false"/>
          <w:color w:val="000000"/>
          <w:sz w:val="28"/>
        </w:rPr>
        <w:t>Наглядная геометрия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Пользоваться геометрическими понятиями: точка, прямая, отрезок, луч, угол, многоугольник, окружность, круг.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объектов окружающего мира, имеющих форму изученных геометрических фигур.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Изображать изученные геометрические фигуры на нелинованной и клетчатой бумаге с помощью циркуля и линейки.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Вычислять объём куба, параллелепипеда по заданным измерениям, пользоваться единицами измерения объёма.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несложные задачи на измерение геометрических величин в практических ситуациях.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6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pStyle w:val="Normal"/>
        <w:spacing w:lineRule="exact" w:line="264" w:before="0" w:after="0"/>
        <w:ind w:firstLine="600"/>
        <w:jc w:val="both"/>
        <w:rPr/>
      </w:pPr>
      <w:bookmarkStart w:id="30" w:name="_Toc124426211"/>
      <w:bookmarkEnd w:id="30"/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точки в прямоугольной системе координат с координатами этой точки.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Округлять целые числа и десятичные дроби, находить приближения чисел.</w:t>
      </w:r>
    </w:p>
    <w:p>
      <w:pPr>
        <w:pStyle w:val="Normal"/>
        <w:spacing w:lineRule="exact" w:line="264" w:before="0" w:after="0"/>
        <w:ind w:firstLine="600"/>
        <w:jc w:val="both"/>
        <w:rPr/>
      </w:pPr>
      <w:bookmarkStart w:id="31" w:name="_Toc124426212"/>
      <w:bookmarkEnd w:id="31"/>
      <w:r>
        <w:rPr>
          <w:rFonts w:ascii="Times New Roman" w:hAnsi="Times New Roman"/>
          <w:b/>
          <w:i w:val="false"/>
          <w:color w:val="000000"/>
          <w:sz w:val="28"/>
        </w:rPr>
        <w:t>Числовые и буквенные выражения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Пользоваться признаками делимости, раскладывать натуральные числа на простые множители.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Пользоваться масштабом, составлять пропорции и отношения.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неизвестный компонент равенства.</w:t>
      </w:r>
    </w:p>
    <w:p>
      <w:pPr>
        <w:pStyle w:val="Normal"/>
        <w:spacing w:lineRule="exact" w:line="264" w:before="0" w:after="0"/>
        <w:ind w:firstLine="600"/>
        <w:jc w:val="both"/>
        <w:rPr/>
      </w:pPr>
      <w:bookmarkStart w:id="32" w:name="_Toc124426213"/>
      <w:bookmarkEnd w:id="32"/>
      <w:r>
        <w:rPr>
          <w:rFonts w:ascii="Times New Roman" w:hAnsi="Times New Roman"/>
          <w:b/>
          <w:i w:val="false"/>
          <w:color w:val="000000"/>
          <w:sz w:val="28"/>
        </w:rPr>
        <w:t>Решение текстовых задач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многошаговые текстовые задачи арифметическим способом.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буквенные выражения по условию задачи.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информацию с помощью таблиц, линейной и столбчатой диаграмм.</w:t>
      </w:r>
    </w:p>
    <w:p>
      <w:pPr>
        <w:pStyle w:val="Normal"/>
        <w:spacing w:lineRule="exact" w:line="264" w:before="0" w:after="0"/>
        <w:ind w:firstLine="600"/>
        <w:jc w:val="both"/>
        <w:rPr/>
      </w:pPr>
      <w:bookmarkStart w:id="33" w:name="_Toc124426214"/>
      <w:bookmarkEnd w:id="33"/>
      <w:r>
        <w:rPr>
          <w:rFonts w:ascii="Times New Roman" w:hAnsi="Times New Roman"/>
          <w:b/>
          <w:i w:val="false"/>
          <w:color w:val="000000"/>
          <w:sz w:val="28"/>
        </w:rPr>
        <w:t>Наглядная геометрия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величины углов измерением с помощью транспортира, строить углы заданной величины, пользоваться при решении задач градусной мерой углов, распознавать на чертежах острый, прямой, развёрнутый и тупой углы.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Изображать на клетчатой бумаге прямоугольный параллелепипед.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>
      <w:pPr>
        <w:sectPr>
          <w:type w:val="nextPage"/>
          <w:pgSz w:w="11906" w:h="16383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exact" w:line="264" w:before="0" w:after="0"/>
        <w:ind w:firstLine="600"/>
        <w:jc w:val="both"/>
        <w:rPr/>
      </w:pPr>
      <w:bookmarkStart w:id="34" w:name="block-270949601"/>
      <w:r>
        <w:rPr>
          <w:rFonts w:ascii="Times New Roman" w:hAnsi="Times New Roman"/>
          <w:b w:val="false"/>
          <w:i w:val="false"/>
          <w:color w:val="000000"/>
          <w:sz w:val="28"/>
        </w:rPr>
        <w:t>Решать несложные задачи на нахождение геометрических величин в практических ситуациях.</w:t>
      </w:r>
      <w:bookmarkStart w:id="35" w:name="block-27094960"/>
      <w:bookmarkEnd w:id="34"/>
    </w:p>
    <w:p>
      <w:pPr>
        <w:pStyle w:val="Normal"/>
        <w:spacing w:before="0" w:after="0"/>
        <w:ind w:left="120" w:hanging="0"/>
        <w:jc w:val="left"/>
        <w:rPr/>
      </w:pPr>
      <w:bookmarkStart w:id="36" w:name="block-27094956"/>
      <w:bookmarkEnd w:id="35"/>
      <w:bookmarkEnd w:id="36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ТЕМАТИЧЕСКОЕ ПЛАНИРОВАНИЕ </w:t>
      </w: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5 КЛАСС </w:t>
      </w:r>
    </w:p>
    <w:tbl>
      <w:tblPr>
        <w:tblW w:w="13594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</w:tblPr>
      <w:tblGrid>
        <w:gridCol w:w="701"/>
        <w:gridCol w:w="2319"/>
        <w:gridCol w:w="1466"/>
        <w:gridCol w:w="2508"/>
        <w:gridCol w:w="2626"/>
        <w:gridCol w:w="3973"/>
      </w:tblGrid>
      <w:tr>
        <w:trPr>
          <w:trHeight w:val="144" w:hRule="atLeast"/>
        </w:trPr>
        <w:tc>
          <w:tcPr>
            <w:tcW w:w="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3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6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39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0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231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973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числа. Действия с натуральными числами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43 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https://m.edsoo.ru/7f4131ce</w:t>
              </w:r>
            </w:hyperlink>
          </w:p>
        </w:tc>
      </w:tr>
      <w:tr>
        <w:trPr>
          <w:trHeight w:val="144" w:hRule="atLeast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Наглядная геометрия. Линии на плоскости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12 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3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https://m.edsoo.ru/7f4131ce</w:t>
              </w:r>
            </w:hyperlink>
          </w:p>
        </w:tc>
      </w:tr>
      <w:tr>
        <w:trPr>
          <w:trHeight w:val="144" w:hRule="atLeast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Обыкновенные дроби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48 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https://m.edsoo.ru/7f4131ce</w:t>
              </w:r>
            </w:hyperlink>
          </w:p>
        </w:tc>
      </w:tr>
      <w:tr>
        <w:trPr>
          <w:trHeight w:val="144" w:hRule="atLeast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10 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https://m.edsoo.ru/7f4131ce</w:t>
              </w:r>
            </w:hyperlink>
          </w:p>
        </w:tc>
      </w:tr>
      <w:tr>
        <w:trPr>
          <w:trHeight w:val="144" w:hRule="atLeast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Десятичные дроби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38 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https://m.edsoo.ru/7f4131ce</w:t>
              </w:r>
            </w:hyperlink>
          </w:p>
        </w:tc>
      </w:tr>
      <w:tr>
        <w:trPr>
          <w:trHeight w:val="144" w:hRule="atLeast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Наглядная геометрия. Тела и фигуры в пространстве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9 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https://m.edsoo.ru/7f4131ce</w:t>
              </w:r>
            </w:hyperlink>
          </w:p>
        </w:tc>
      </w:tr>
      <w:tr>
        <w:trPr>
          <w:trHeight w:val="144" w:hRule="atLeast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10 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https://m.edsoo.ru/7f4131ce</w:t>
              </w:r>
            </w:hyperlink>
          </w:p>
        </w:tc>
      </w:tr>
      <w:tr>
        <w:trPr>
          <w:trHeight w:val="144" w:hRule="atLeast"/>
        </w:trPr>
        <w:tc>
          <w:tcPr>
            <w:tcW w:w="30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170 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4 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4 </w:t>
            </w:r>
          </w:p>
        </w:tc>
        <w:tc>
          <w:tcPr>
            <w:tcW w:w="3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6 КЛАСС </w:t>
      </w:r>
    </w:p>
    <w:tbl>
      <w:tblPr>
        <w:tblW w:w="13594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</w:tblPr>
      <w:tblGrid>
        <w:gridCol w:w="701"/>
        <w:gridCol w:w="2319"/>
        <w:gridCol w:w="1466"/>
        <w:gridCol w:w="2508"/>
        <w:gridCol w:w="2626"/>
        <w:gridCol w:w="3973"/>
      </w:tblGrid>
      <w:tr>
        <w:trPr>
          <w:trHeight w:val="144" w:hRule="atLeast"/>
        </w:trPr>
        <w:tc>
          <w:tcPr>
            <w:tcW w:w="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3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6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39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0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231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973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числа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30 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144" w:hRule="atLeast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Наглядная геометрия. Прямые на плоскости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7 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144" w:hRule="atLeast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Дроби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32 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144" w:hRule="atLeast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6 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144" w:hRule="atLeast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Выражения с буквами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6 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144" w:hRule="atLeast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Наглядная геометрия. Фигуры на плоскости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14 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144" w:hRule="atLeast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40 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144" w:hRule="atLeast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6 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144" w:hRule="atLeast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Наглядная геометрия. Фигуры в пространстве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9 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144" w:hRule="atLeast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20 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144" w:hRule="atLeast"/>
        </w:trPr>
        <w:tc>
          <w:tcPr>
            <w:tcW w:w="30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170 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5 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5 </w:t>
            </w:r>
          </w:p>
        </w:tc>
        <w:tc>
          <w:tcPr>
            <w:tcW w:w="3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sectPr>
          <w:type w:val="nextPage"/>
          <w:pgSz w:orient="landscape" w:w="16383" w:h="11906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  <w:pStyle w:val="Normal"/>
        <w:rPr/>
      </w:pPr>
      <w:r>
        <w:rPr/>
      </w:r>
      <w:bookmarkStart w:id="37" w:name="block-27094956"/>
      <w:bookmarkStart w:id="38" w:name="block-27094956"/>
      <w:bookmarkEnd w:id="38"/>
    </w:p>
    <w:p>
      <w:pPr>
        <w:pStyle w:val="Normal"/>
        <w:spacing w:before="0" w:after="0"/>
        <w:ind w:left="120" w:hanging="0"/>
        <w:jc w:val="left"/>
        <w:rPr/>
      </w:pPr>
      <w:bookmarkStart w:id="39" w:name="block-27094955"/>
      <w:bookmarkEnd w:id="39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ПОУРОЧНОЕ ПЛАНИРОВАНИЕ </w:t>
      </w: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5 КЛАСС </w:t>
      </w:r>
    </w:p>
    <w:tbl>
      <w:tblPr>
        <w:tblW w:w="13594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</w:tblPr>
      <w:tblGrid>
        <w:gridCol w:w="662"/>
        <w:gridCol w:w="2880"/>
        <w:gridCol w:w="1165"/>
        <w:gridCol w:w="2157"/>
        <w:gridCol w:w="2302"/>
        <w:gridCol w:w="1628"/>
        <w:gridCol w:w="2799"/>
      </w:tblGrid>
      <w:tr>
        <w:trPr>
          <w:trHeight w:val="144" w:hRule="atLeast"/>
        </w:trPr>
        <w:tc>
          <w:tcPr>
            <w:tcW w:w="6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56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6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6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288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162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279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Десятичная система счисления. Ряд натуральных чисел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https://m.edsoo.ru/f2a0cc0c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Десятичная система счисления. Ряд натуральных чисел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https://m.edsoo.ru/f2a0cafe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числа на координатной прямой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https://m.edsoo.ru/f2a0e0fc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числа на координатной прямой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https://m.edsoo.ru/f2a0e2a0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числа на координатной прямой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https://m.edsoo.ru/f2a0e426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https://m.edsoo.ru/f2a0ce32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https://m.edsoo.ru/f2a0cf54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https://m.edsoo.ru/f2a0d300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https://m.edsoo.ru/f2a0d440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https://m.edsoo.ru/f2a0eaca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https://m.edsoo.ru/f2a0f5ba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https://m.edsoo.ru/f2a0f704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https://m.edsoo.ru/f2a0fd8a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https://m.edsoo.ru/f2a1015e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https://m.edsoo.ru/f2a10c3a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https://m.edsoo.ru/f2a10da2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https://m.edsoo.ru/f2a104ec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https://m.edsoo.ru/f2a0ef3e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Делители и кратные числа, разложение числа на множители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Делители и кратные числа, разложение числа на множители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https://m.edsoo.ru/f2a116b2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Делители и кратные числа, разложение числа на множители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Деление с остатком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https://m.edsoo.ru/f2a1116c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Деление с остатком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https://m.edsoo.ru/f2a114fa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https://m.edsoo.ru/f2a11a90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https://m.edsoo.ru/f2a11bb2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https://m.edsoo.ru/f2a11806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https://m.edsoo.ru/f2a1196e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https://m.edsoo.ru/f2a11f18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https://m.edsoo.ru/f2a12080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https://m.edsoo.ru/f2a123fa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https://m.edsoo.ru/f2a0f894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https://m.edsoo.ru/f2a0f9fc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https://m.edsoo.ru/f2a121a2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https://m.edsoo.ru/f2a12558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https://m.edsoo.ru/f2a12832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https://m.edsoo.ru/f2a12990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"Натуральные числа и нуль"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https://m.edsoo.ru/f2a12cba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Точка, прямая, отрезок, луч. Ломаная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https://m.edsoo.ru/f2a0d54e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Измерение длины отрезка, метрические единицы измерения длины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https://m.edsoo.ru/f2a0daee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Измерение длины отрезка, метрические единицы измерения длины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https://m.edsoo.ru/f2a0df3a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Окружность и круг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https://m.edsoo.ru/f2a0d684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Окружность и круг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"Построение узора из окружностей"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https://m.edsoo.ru/f2a0d7e2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Угол. Прямой, острый, тупой и развёрнутый углы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https://m.edsoo.ru/f2a1302a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Угол. Прямой, острый, тупой и развёрнутый углы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Измерение углов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https://m.edsoo.ru/f2a1319c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Измерение углов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https://m.edsoo.ru/f2a132fa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Измерение углов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https://m.edsoo.ru/f2a13476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"Построение углов"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https://m.edsoo.ru/f2a13606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https://m.edsoo.ru/f2a13764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https://m.edsoo.ru/f2a13c8c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https://m.edsoo.ru/f2a14146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https://m.edsoo.ru/f2a153f2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https://m.edsoo.ru/f2a15582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https://m.edsoo.ru/f2a143e4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https://m.edsoo.ru/f2a1451a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https://m.edsoo.ru/f2a1463c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https://m.edsoo.ru/f2a1475e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https://m.edsoo.ru/f2a14c90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https://m.edsoo.ru/f2a14de4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дробей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https://m.edsoo.ru/f2a14f74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дробей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https://m.edsoo.ru/f2a151f4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дробей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дробей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https://m.edsoo.ru/f2a17cc4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https://m.edsoo.ru/f2a17e54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https://m.edsoo.ru/f2a1802a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https://m.edsoo.ru/f2a181ce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https://m.edsoo.ru/f2a1835e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Смешанная дробь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https://m.edsoo.ru/f2a1592e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Смешанная дробь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https://m.edsoo.ru/f2a15a5a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Смешанная дробь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https://m.edsoo.ru/f2a15b68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Смешанная дробь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https://m.edsoo.ru/f2a15e2e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https://m.edsoo.ru/f2a184e4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https://m.edsoo.ru/f2a18692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https://m.edsoo.ru/f2a18a20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https://m.edsoo.ru/f2a18b56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https://m.edsoo.ru/f2a19088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https://m.edsoo.ru/f2a19560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https://m.edsoo.ru/f2a196a0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https://m.edsoo.ru/f2a198da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https://m.edsoo.ru/f2a181ce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https://m.edsoo.ru/f2a1835e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https://m.edsoo.ru/f2a18c5a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https://m.edsoo.ru/f2a18e76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https://m.edsoo.ru/f2a18f7a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https://m.edsoo.ru/f2a199f2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https://m.edsoo.ru/f2a19c2c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https://m.edsoo.ru/f2a1a1d6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https://m.edsoo.ru/f2a1a2ee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https://m.edsoo.ru/f2a1a3fc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"Обыкновенные дроби"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https://m.edsoo.ru/f2a1a51e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https://m.edsoo.ru/f2a16ae0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https://m.edsoo.ru/f2a16c7a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"Построение прямоугольника с заданными сторонами на нелинованной бумаге"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https://m.edsoo.ru/f2a16e1e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Треугольник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https://m.edsoo.ru/f2a16194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Треугольник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https://m.edsoo.ru/f2a16fe0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https://m.edsoo.ru/f2a17184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https://m.edsoo.ru/f2a17328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https://m.edsoo.ru/f2a1691e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https://m.edsoo.ru/f2a1b55e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https://m.edsoo.ru/f2a1b87e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https://m.edsoo.ru/f2a1bcfc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https://m.edsoo.ru/f2a1c49a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https://m.edsoo.ru/f2a1c63e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https://m.edsoo.ru/f2a1cb02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https://m.edsoo.ru/f2a1cc2e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https://m.edsoo.ru/f2a1ce4a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https://m.edsoo.ru/f2a1cf62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https://m.edsoo.ru/f2a1d174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https://m.edsoo.ru/f2a1d516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https://m.edsoo.ru/f2a1d64c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https://m.edsoo.ru/f2a1d750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https://m.edsoo.ru/f2a1d85e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https://m.edsoo.ru/f2a1d962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https://m.edsoo.ru/f2a1da7a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https://m.edsoo.ru/f2a1db88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https://m.edsoo.ru/f2a1e01a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https://m.edsoo.ru/f2a1e150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https://m.edsoo.ru/f2a1e268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https://m.edsoo.ru/f2a1e3da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https://m.edsoo.ru/f2a1e4f2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https://m.edsoo.ru/f2a1e4f2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https://m.edsoo.ru/f2a1e5f6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https://m.edsoo.ru/f2a1e704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https://m.edsoo.ru/f2a1e826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https://m.edsoo.ru/f2a1eb50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https://m.edsoo.ru/f2a1ec68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https://m.edsoo.ru/f2a1ed8a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https://m.edsoo.ru/f2a1ef10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https://m.edsoo.ru/f2a1f028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https://m.edsoo.ru/f2a1f136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"Десятичные дроби"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https://m.edsoo.ru/f2a1f23a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https://m.edsoo.ru/f2a1a69a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https://m.edsoo.ru/f2a1ad2a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https://m.edsoo.ru/f2a1a802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https://m.edsoo.ru/f2a1a924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"Развёртка куба"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https://m.edsoo.ru/f2a1aef6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https://m.edsoo.ru/f2a1b09a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https://m.edsoo.ru/f2a1b248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https://m.edsoo.ru/f2a1f76c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https://m.edsoo.ru/f2a1f924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https://m.edsoo.ru/f2a1faaa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https://m.edsoo.ru/f2a1fc08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https://m.edsoo.ru/f2a1feec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https://m.edsoo.ru/f2a200a4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https://m.edsoo.ru/f2a201f8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https://m.edsoo.ru/f2a20388</w:t>
              </w:r>
            </w:hyperlink>
          </w:p>
        </w:tc>
      </w:tr>
      <w:tr>
        <w:trPr>
          <w:trHeight w:val="144" w:hRule="atLeast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https://m.edsoo.ru/f2a2069e</w:t>
              </w:r>
            </w:hyperlink>
          </w:p>
        </w:tc>
      </w:tr>
      <w:tr>
        <w:trPr>
          <w:trHeight w:val="144" w:hRule="atLeast"/>
        </w:trPr>
        <w:tc>
          <w:tcPr>
            <w:tcW w:w="3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170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4 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4 </w:t>
            </w:r>
          </w:p>
        </w:tc>
        <w:tc>
          <w:tcPr>
            <w:tcW w:w="44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6 КЛАСС </w:t>
      </w:r>
    </w:p>
    <w:tbl>
      <w:tblPr>
        <w:tblW w:w="13594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</w:tblPr>
      <w:tblGrid>
        <w:gridCol w:w="668"/>
        <w:gridCol w:w="2801"/>
        <w:gridCol w:w="1177"/>
        <w:gridCol w:w="2175"/>
        <w:gridCol w:w="2316"/>
        <w:gridCol w:w="1641"/>
        <w:gridCol w:w="2815"/>
      </w:tblGrid>
      <w:tr>
        <w:trPr>
          <w:trHeight w:val="144" w:hRule="atLeast"/>
        </w:trPr>
        <w:tc>
          <w:tcPr>
            <w:tcW w:w="6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56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6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6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280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164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281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https://m.edsoo.ru/f2a208ec</w:t>
              </w:r>
            </w:hyperlink>
          </w:p>
        </w:tc>
      </w:tr>
      <w:tr>
        <w:trPr>
          <w:trHeight w:val="144" w:hRule="atLeast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https://m.edsoo.ru/f2a20aea</w:t>
              </w:r>
            </w:hyperlink>
          </w:p>
        </w:tc>
      </w:tr>
      <w:tr>
        <w:trPr>
          <w:trHeight w:val="144" w:hRule="atLeast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https://m.edsoo.ru/f2a2140e</w:t>
              </w:r>
            </w:hyperlink>
          </w:p>
        </w:tc>
      </w:tr>
      <w:tr>
        <w:trPr>
          <w:trHeight w:val="144" w:hRule="atLeast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https://m.edsoo.ru/f2a21580</w:t>
              </w:r>
            </w:hyperlink>
          </w:p>
        </w:tc>
      </w:tr>
      <w:tr>
        <w:trPr>
          <w:trHeight w:val="144" w:hRule="atLeast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https://m.edsoo.ru/f2a216de</w:t>
              </w:r>
            </w:hyperlink>
          </w:p>
        </w:tc>
      </w:tr>
      <w:tr>
        <w:trPr>
          <w:trHeight w:val="144" w:hRule="atLeast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https://m.edsoo.ru/f2a2180a</w:t>
              </w:r>
            </w:hyperlink>
          </w:p>
        </w:tc>
      </w:tr>
      <w:tr>
        <w:trPr>
          <w:trHeight w:val="144" w:hRule="atLeast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https://m.edsoo.ru/f2a20c48</w:t>
              </w:r>
            </w:hyperlink>
          </w:p>
        </w:tc>
      </w:tr>
      <w:tr>
        <w:trPr>
          <w:trHeight w:val="144" w:hRule="atLeast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https://m.edsoo.ru/f2a20d6a</w:t>
              </w:r>
            </w:hyperlink>
          </w:p>
        </w:tc>
      </w:tr>
      <w:tr>
        <w:trPr>
          <w:trHeight w:val="144" w:hRule="atLeast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https://m.edsoo.ru/f2a21274</w:t>
              </w:r>
            </w:hyperlink>
          </w:p>
        </w:tc>
      </w:tr>
      <w:tr>
        <w:trPr>
          <w:trHeight w:val="144" w:hRule="atLeast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https://m.edsoo.ru/f2a22a3e</w:t>
              </w:r>
            </w:hyperlink>
          </w:p>
        </w:tc>
      </w:tr>
      <w:tr>
        <w:trPr>
          <w:trHeight w:val="144" w:hRule="atLeast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https://m.edsoo.ru/f2a22b9c</w:t>
              </w:r>
            </w:hyperlink>
          </w:p>
        </w:tc>
      </w:tr>
      <w:tr>
        <w:trPr>
          <w:trHeight w:val="144" w:hRule="atLeast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https://m.edsoo.ru/f2a2340c</w:t>
              </w:r>
            </w:hyperlink>
          </w:p>
        </w:tc>
      </w:tr>
      <w:tr>
        <w:trPr>
          <w:trHeight w:val="144" w:hRule="atLeast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https://m.edsoo.ru/f2a22d2c</w:t>
              </w:r>
            </w:hyperlink>
          </w:p>
        </w:tc>
      </w:tr>
      <w:tr>
        <w:trPr>
          <w:trHeight w:val="144" w:hRule="atLeast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https://m.edsoo.ru/f2a23254</w:t>
              </w:r>
            </w:hyperlink>
          </w:p>
        </w:tc>
      </w:tr>
      <w:tr>
        <w:trPr>
          <w:trHeight w:val="144" w:hRule="atLeast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Деление с остатком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Деление с остатком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https://m.edsoo.ru/f2a24104</w:t>
              </w:r>
            </w:hyperlink>
          </w:p>
        </w:tc>
      </w:tr>
      <w:tr>
        <w:trPr>
          <w:trHeight w:val="144" w:hRule="atLeast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https://m.edsoo.ru/f2a21e90</w:t>
              </w:r>
            </w:hyperlink>
          </w:p>
        </w:tc>
      </w:tr>
      <w:tr>
        <w:trPr>
          <w:trHeight w:val="144" w:hRule="atLeast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https://m.edsoo.ru/f2a2226e</w:t>
              </w:r>
            </w:hyperlink>
          </w:p>
        </w:tc>
      </w:tr>
      <w:tr>
        <w:trPr>
          <w:trHeight w:val="144" w:hRule="atLeast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https://m.edsoo.ru/f2a22412</w:t>
              </w:r>
            </w:hyperlink>
          </w:p>
        </w:tc>
      </w:tr>
      <w:tr>
        <w:trPr>
          <w:trHeight w:val="144" w:hRule="atLeast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https://m.edsoo.ru/f2a226e2</w:t>
              </w:r>
            </w:hyperlink>
          </w:p>
        </w:tc>
      </w:tr>
      <w:tr>
        <w:trPr>
          <w:trHeight w:val="144" w:hRule="atLeast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https://m.edsoo.ru/f2a228a4</w:t>
              </w:r>
            </w:hyperlink>
          </w:p>
        </w:tc>
      </w:tr>
      <w:tr>
        <w:trPr>
          <w:trHeight w:val="144" w:hRule="atLeast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"Натуральные числа"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https://m.edsoo.ru/f2a242a8</w:t>
              </w:r>
            </w:hyperlink>
          </w:p>
        </w:tc>
      </w:tr>
      <w:tr>
        <w:trPr>
          <w:trHeight w:val="144" w:hRule="atLeast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https://m.edsoo.ru/f2a24442</w:t>
              </w:r>
            </w:hyperlink>
          </w:p>
        </w:tc>
      </w:tr>
      <w:tr>
        <w:trPr>
          <w:trHeight w:val="144" w:hRule="atLeast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https://m.edsoo.ru/f2a24596</w:t>
              </w:r>
            </w:hyperlink>
          </w:p>
        </w:tc>
      </w:tr>
      <w:tr>
        <w:trPr>
          <w:trHeight w:val="144" w:hRule="atLeast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Параллельные прямые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https://m.edsoo.ru/f2a248d4</w:t>
              </w:r>
            </w:hyperlink>
          </w:p>
        </w:tc>
      </w:tr>
      <w:tr>
        <w:trPr>
          <w:trHeight w:val="144" w:hRule="atLeast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Параллельные прямые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https://m.edsoo.ru/f2a24a32</w:t>
              </w:r>
            </w:hyperlink>
          </w:p>
        </w:tc>
      </w:tr>
      <w:tr>
        <w:trPr>
          <w:trHeight w:val="144" w:hRule="atLeast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https://m.edsoo.ru/f2a24776</w:t>
              </w:r>
            </w:hyperlink>
          </w:p>
        </w:tc>
      </w:tr>
      <w:tr>
        <w:trPr>
          <w:trHeight w:val="144" w:hRule="atLeast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https://m.edsoo.ru/f2a24eb0</w:t>
              </w:r>
            </w:hyperlink>
          </w:p>
        </w:tc>
      </w:tr>
      <w:tr>
        <w:trPr>
          <w:trHeight w:val="144" w:hRule="atLeast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https://m.edsoo.ru/f2a261fc</w:t>
              </w:r>
            </w:hyperlink>
          </w:p>
        </w:tc>
      </w:tr>
      <w:tr>
        <w:trPr>
          <w:trHeight w:val="144" w:hRule="atLeast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https://m.edsoo.ru/f2a26670</w:t>
              </w:r>
            </w:hyperlink>
          </w:p>
        </w:tc>
      </w:tr>
      <w:tr>
        <w:trPr>
          <w:trHeight w:val="144" w:hRule="atLeast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https://m.edsoo.ru/f2a26936</w:t>
              </w:r>
            </w:hyperlink>
          </w:p>
        </w:tc>
      </w:tr>
      <w:tr>
        <w:trPr>
          <w:trHeight w:val="144" w:hRule="atLeast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https://m.edsoo.ru/f2a26ab2</w:t>
              </w:r>
            </w:hyperlink>
          </w:p>
        </w:tc>
      </w:tr>
      <w:tr>
        <w:trPr>
          <w:trHeight w:val="144" w:hRule="atLeast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https://m.edsoo.ru/f2a2721e</w:t>
              </w:r>
            </w:hyperlink>
          </w:p>
        </w:tc>
      </w:tr>
      <w:tr>
        <w:trPr>
          <w:trHeight w:val="144" w:hRule="atLeast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https://m.edsoo.ru/f2a2749e</w:t>
              </w:r>
            </w:hyperlink>
          </w:p>
        </w:tc>
      </w:tr>
      <w:tr>
        <w:trPr>
          <w:trHeight w:val="144" w:hRule="atLeast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https://m.edsoo.ru/f2a275ac</w:t>
              </w:r>
            </w:hyperlink>
          </w:p>
        </w:tc>
      </w:tr>
      <w:tr>
        <w:trPr>
          <w:trHeight w:val="144" w:hRule="atLeast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Десятичные дроби и метрическая система мер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https://m.edsoo.ru/f2a2638c</w:t>
              </w:r>
            </w:hyperlink>
          </w:p>
        </w:tc>
      </w:tr>
      <w:tr>
        <w:trPr>
          <w:trHeight w:val="144" w:hRule="atLeast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Десятичные дроби и метрическая система мер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https://m.edsoo.ru/f2a276c4</w:t>
              </w:r>
            </w:hyperlink>
          </w:p>
        </w:tc>
      </w:tr>
      <w:tr>
        <w:trPr>
          <w:trHeight w:val="144" w:hRule="atLeast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https://m.edsoo.ru/f2a277dc</w:t>
              </w:r>
            </w:hyperlink>
          </w:p>
        </w:tc>
      </w:tr>
      <w:tr>
        <w:trPr>
          <w:trHeight w:val="144" w:hRule="atLeast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https://m.edsoo.ru/f2a27d40</w:t>
              </w:r>
            </w:hyperlink>
          </w:p>
        </w:tc>
      </w:tr>
      <w:tr>
        <w:trPr>
          <w:trHeight w:val="144" w:hRule="atLeast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https://m.edsoo.ru/f2a27ec6</w:t>
              </w:r>
            </w:hyperlink>
          </w:p>
        </w:tc>
      </w:tr>
      <w:tr>
        <w:trPr>
          <w:trHeight w:val="144" w:hRule="atLeast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https://m.edsoo.ru/f2a27c00</w:t>
              </w:r>
            </w:hyperlink>
          </w:p>
        </w:tc>
      </w:tr>
      <w:tr>
        <w:trPr>
          <w:trHeight w:val="144" w:hRule="atLeast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Отношение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https://m.edsoo.ru/f2a282c2</w:t>
              </w:r>
            </w:hyperlink>
          </w:p>
        </w:tc>
      </w:tr>
      <w:tr>
        <w:trPr>
          <w:trHeight w:val="144" w:hRule="atLeast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Отношение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https://m.edsoo.ru/f2a28448</w:t>
              </w:r>
            </w:hyperlink>
          </w:p>
        </w:tc>
      </w:tr>
      <w:tr>
        <w:trPr>
          <w:trHeight w:val="144" w:hRule="atLeast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Масштаб, пропорция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https://m.edsoo.ru/f2a28a7e</w:t>
              </w:r>
            </w:hyperlink>
          </w:p>
        </w:tc>
      </w:tr>
      <w:tr>
        <w:trPr>
          <w:trHeight w:val="144" w:hRule="atLeast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Масштаб, пропорция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https://m.edsoo.ru/f2a28c22</w:t>
              </w:r>
            </w:hyperlink>
          </w:p>
        </w:tc>
      </w:tr>
      <w:tr>
        <w:trPr>
          <w:trHeight w:val="144" w:hRule="atLeast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процента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https://m.edsoo.ru/f2a28d76</w:t>
              </w:r>
            </w:hyperlink>
          </w:p>
        </w:tc>
      </w:tr>
      <w:tr>
        <w:trPr>
          <w:trHeight w:val="144" w:hRule="atLeast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процента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https://m.edsoo.ru/f2a28efc</w:t>
              </w:r>
            </w:hyperlink>
          </w:p>
        </w:tc>
      </w:tr>
      <w:tr>
        <w:trPr>
          <w:trHeight w:val="144" w:hRule="atLeast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https://m.edsoo.ru/f2a29064</w:t>
              </w:r>
            </w:hyperlink>
          </w:p>
        </w:tc>
      </w:tr>
      <w:tr>
        <w:trPr>
          <w:trHeight w:val="144" w:hRule="atLeast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https://m.edsoo.ru/f2a291e0</w:t>
              </w:r>
            </w:hyperlink>
          </w:p>
        </w:tc>
      </w:tr>
      <w:tr>
        <w:trPr>
          <w:trHeight w:val="144" w:hRule="atLeast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https://m.edsoo.ru/f2a26512</w:t>
              </w:r>
            </w:hyperlink>
          </w:p>
        </w:tc>
      </w:tr>
      <w:tr>
        <w:trPr>
          <w:trHeight w:val="144" w:hRule="atLeast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https://m.edsoo.ru/f2a2818c</w:t>
              </w:r>
            </w:hyperlink>
          </w:p>
        </w:tc>
      </w:tr>
      <w:tr>
        <w:trPr>
          <w:trHeight w:val="144" w:hRule="atLeast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https://m.edsoo.ru/f2a29546</w:t>
              </w:r>
            </w:hyperlink>
          </w:p>
        </w:tc>
      </w:tr>
      <w:tr>
        <w:trPr>
          <w:trHeight w:val="144" w:hRule="atLeast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https://m.edsoo.ru/f2a29a46</w:t>
              </w:r>
            </w:hyperlink>
          </w:p>
        </w:tc>
      </w:tr>
      <w:tr>
        <w:trPr>
          <w:trHeight w:val="144" w:hRule="atLeast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"Дроби"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https://m.edsoo.ru/f2a29d34</w:t>
              </w:r>
            </w:hyperlink>
          </w:p>
        </w:tc>
      </w:tr>
      <w:tr>
        <w:trPr>
          <w:trHeight w:val="144" w:hRule="atLeast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https://m.edsoo.ru/f2a29bea</w:t>
              </w:r>
            </w:hyperlink>
          </w:p>
        </w:tc>
      </w:tr>
      <w:tr>
        <w:trPr>
          <w:trHeight w:val="144" w:hRule="atLeast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https://m.edsoo.ru/f2a2509a</w:t>
              </w:r>
            </w:hyperlink>
          </w:p>
        </w:tc>
      </w:tr>
      <w:tr>
        <w:trPr>
          <w:trHeight w:val="144" w:hRule="atLeast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https://m.edsoo.ru/f2a25428</w:t>
              </w:r>
            </w:hyperlink>
          </w:p>
        </w:tc>
      </w:tr>
      <w:tr>
        <w:trPr>
          <w:trHeight w:val="144" w:hRule="atLeast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https://m.edsoo.ru/f2a252ca</w:t>
              </w:r>
            </w:hyperlink>
          </w:p>
        </w:tc>
      </w:tr>
      <w:tr>
        <w:trPr>
          <w:trHeight w:val="144" w:hRule="atLeast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https://m.edsoo.ru/f2a257fc</w:t>
              </w:r>
            </w:hyperlink>
          </w:p>
        </w:tc>
      </w:tr>
      <w:tr>
        <w:trPr>
          <w:trHeight w:val="144" w:hRule="atLeast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"Осевая симметрия"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https://m.edsoo.ru/f2a2598c</w:t>
              </w:r>
            </w:hyperlink>
          </w:p>
        </w:tc>
      </w:tr>
      <w:tr>
        <w:trPr>
          <w:trHeight w:val="144" w:hRule="atLeast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https://m.edsoo.ru/f2a25ae0</w:t>
              </w:r>
            </w:hyperlink>
          </w:p>
        </w:tc>
      </w:tr>
      <w:tr>
        <w:trPr>
          <w:trHeight w:val="144" w:hRule="atLeast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https://m.edsoo.ru/f2a2b274</w:t>
              </w:r>
            </w:hyperlink>
          </w:p>
        </w:tc>
      </w:tr>
      <w:tr>
        <w:trPr>
          <w:trHeight w:val="144" w:hRule="atLeast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Буквенные выражения и числовые подстановки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https://m.edsoo.ru/f2a2b972</w:t>
              </w:r>
            </w:hyperlink>
          </w:p>
        </w:tc>
      </w:tr>
      <w:tr>
        <w:trPr>
          <w:trHeight w:val="144" w:hRule="atLeast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Буквенные равенства, нахождение неизвестного компонента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https://m.edsoo.ru/f2a2bada</w:t>
              </w:r>
            </w:hyperlink>
          </w:p>
        </w:tc>
      </w:tr>
      <w:tr>
        <w:trPr>
          <w:trHeight w:val="144" w:hRule="atLeast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Буквенные равенства, нахождение неизвестного компонента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https://m.edsoo.ru/f2a2bbe8</w:t>
              </w:r>
            </w:hyperlink>
          </w:p>
        </w:tc>
      </w:tr>
      <w:tr>
        <w:trPr>
          <w:trHeight w:val="144" w:hRule="atLeast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https://m.edsoo.ru/f2a2bd14</w:t>
              </w:r>
            </w:hyperlink>
          </w:p>
        </w:tc>
      </w:tr>
      <w:tr>
        <w:trPr>
          <w:trHeight w:val="144" w:hRule="atLeast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https://m.edsoo.ru/f2a2be40</w:t>
              </w:r>
            </w:hyperlink>
          </w:p>
        </w:tc>
      </w:tr>
      <w:tr>
        <w:trPr>
          <w:trHeight w:val="144" w:hRule="atLeast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https://m.edsoo.ru/f2a2a19e</w:t>
              </w:r>
            </w:hyperlink>
          </w:p>
        </w:tc>
      </w:tr>
      <w:tr>
        <w:trPr>
          <w:trHeight w:val="144" w:hRule="atLeast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Прямоугольник, квадрат: свойства сторон, углов, диагоналей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https://m.edsoo.ru/f2a2a2f2</w:t>
              </w:r>
            </w:hyperlink>
          </w:p>
        </w:tc>
      </w:tr>
      <w:tr>
        <w:trPr>
          <w:trHeight w:val="144" w:hRule="atLeast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Прямоугольник, квадрат: свойства сторон, углов, диагоналей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https://m.edsoo.ru/f2a2a75c</w:t>
              </w:r>
            </w:hyperlink>
          </w:p>
        </w:tc>
      </w:tr>
      <w:tr>
        <w:trPr>
          <w:trHeight w:val="144" w:hRule="atLeast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https://m.edsoo.ru/f2a2ab94</w:t>
              </w:r>
            </w:hyperlink>
          </w:p>
        </w:tc>
      </w:tr>
      <w:tr>
        <w:trPr>
          <w:trHeight w:val="144" w:hRule="atLeast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https://m.edsoo.ru/f2a29eb0</w:t>
              </w:r>
            </w:hyperlink>
          </w:p>
        </w:tc>
      </w:tr>
      <w:tr>
        <w:trPr>
          <w:trHeight w:val="144" w:hRule="atLeast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Площадь фигуры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Площадь фигуры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периметра и площади прямоугольника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периметра и площади прямоугольника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"Площадь круга"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https://m.edsoo.ru/f2a2ae8c</w:t>
              </w:r>
            </w:hyperlink>
          </w:p>
        </w:tc>
      </w:tr>
      <w:tr>
        <w:trPr>
          <w:trHeight w:val="144" w:hRule="atLeast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"Выражения с буквами. Фигуры на плоскости"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Целые числа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https://m.edsoo.ru/f2a2bf6c</w:t>
              </w:r>
            </w:hyperlink>
          </w:p>
        </w:tc>
      </w:tr>
      <w:tr>
        <w:trPr>
          <w:trHeight w:val="144" w:hRule="atLeast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Целые числа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https://m.edsoo.ru/f2a2c07a</w:t>
              </w:r>
            </w:hyperlink>
          </w:p>
        </w:tc>
      </w:tr>
      <w:tr>
        <w:trPr>
          <w:trHeight w:val="144" w:hRule="atLeast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Целые числа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https://m.edsoo.ru/f2a2c17e</w:t>
              </w:r>
            </w:hyperlink>
          </w:p>
        </w:tc>
      </w:tr>
      <w:tr>
        <w:trPr>
          <w:trHeight w:val="144" w:hRule="atLeast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https://m.edsoo.ru/f2a2c886</w:t>
              </w:r>
            </w:hyperlink>
          </w:p>
        </w:tc>
      </w:tr>
      <w:tr>
        <w:trPr>
          <w:trHeight w:val="144" w:hRule="atLeast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https://m.edsoo.ru/f2a2ca3e</w:t>
              </w:r>
            </w:hyperlink>
          </w:p>
        </w:tc>
      </w:tr>
      <w:tr>
        <w:trPr>
          <w:trHeight w:val="144" w:hRule="atLeast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https://m.edsoo.ru/f2a2cba6</w:t>
              </w:r>
            </w:hyperlink>
          </w:p>
        </w:tc>
      </w:tr>
      <w:tr>
        <w:trPr>
          <w:trHeight w:val="144" w:hRule="atLeast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промежутки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https://m.edsoo.ru/f2a2ce30</w:t>
              </w:r>
            </w:hyperlink>
          </w:p>
        </w:tc>
      </w:tr>
      <w:tr>
        <w:trPr>
          <w:trHeight w:val="144" w:hRule="atLeast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https://m.edsoo.ru/f2a2cf48</w:t>
              </w:r>
            </w:hyperlink>
          </w:p>
        </w:tc>
      </w:tr>
      <w:tr>
        <w:trPr>
          <w:trHeight w:val="144" w:hRule="atLeast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https://m.edsoo.ru/f2a2d830</w:t>
              </w:r>
            </w:hyperlink>
          </w:p>
        </w:tc>
      </w:tr>
      <w:tr>
        <w:trPr>
          <w:trHeight w:val="144" w:hRule="atLeast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https://m.edsoo.ru/f2a2d984</w:t>
              </w:r>
            </w:hyperlink>
          </w:p>
        </w:tc>
      </w:tr>
      <w:tr>
        <w:trPr>
          <w:trHeight w:val="144" w:hRule="atLeast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https://m.edsoo.ru/f2a2dab0</w:t>
              </w:r>
            </w:hyperlink>
          </w:p>
        </w:tc>
      </w:tr>
      <w:tr>
        <w:trPr>
          <w:trHeight w:val="144" w:hRule="atLeast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https://m.edsoo.ru/f2a2ddee</w:t>
              </w:r>
            </w:hyperlink>
          </w:p>
        </w:tc>
      </w:tr>
      <w:tr>
        <w:trPr>
          <w:trHeight w:val="144" w:hRule="atLeast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https://m.edsoo.ru/f2a2defc</w:t>
              </w:r>
            </w:hyperlink>
          </w:p>
        </w:tc>
      </w:tr>
      <w:tr>
        <w:trPr>
          <w:trHeight w:val="144" w:hRule="atLeast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https://m.edsoo.ru/f2a2e384</w:t>
              </w:r>
            </w:hyperlink>
          </w:p>
        </w:tc>
      </w:tr>
      <w:tr>
        <w:trPr>
          <w:trHeight w:val="144" w:hRule="atLeast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https://m.edsoo.ru/f2a2e5f0</w:t>
              </w:r>
            </w:hyperlink>
          </w:p>
        </w:tc>
      </w:tr>
      <w:tr>
        <w:trPr>
          <w:trHeight w:val="144" w:hRule="atLeast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https://m.edsoo.ru/f2a2e762</w:t>
              </w:r>
            </w:hyperlink>
          </w:p>
        </w:tc>
      </w:tr>
      <w:tr>
        <w:trPr>
          <w:trHeight w:val="144" w:hRule="atLeast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https://m.edsoo.ru/f2a2eb90</w:t>
              </w:r>
            </w:hyperlink>
          </w:p>
        </w:tc>
      </w:tr>
      <w:tr>
        <w:trPr>
          <w:trHeight w:val="144" w:hRule="atLeast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https://m.edsoo.ru/f2a2ecf8</w:t>
              </w:r>
            </w:hyperlink>
          </w:p>
        </w:tc>
      </w:tr>
      <w:tr>
        <w:trPr>
          <w:trHeight w:val="144" w:hRule="atLeast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https://m.edsoo.ru/f2a2ee10</w:t>
              </w:r>
            </w:hyperlink>
          </w:p>
        </w:tc>
      </w:tr>
      <w:tr>
        <w:trPr>
          <w:trHeight w:val="144" w:hRule="atLeast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https://m.edsoo.ru/f2a2f248</w:t>
              </w:r>
            </w:hyperlink>
          </w:p>
        </w:tc>
      </w:tr>
      <w:tr>
        <w:trPr>
          <w:trHeight w:val="144" w:hRule="atLeast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https://m.edsoo.ru/f2a3035a</w:t>
              </w:r>
            </w:hyperlink>
          </w:p>
        </w:tc>
      </w:tr>
      <w:tr>
        <w:trPr>
          <w:trHeight w:val="144" w:hRule="atLeast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https://m.edsoo.ru/f2a304c2</w:t>
              </w:r>
            </w:hyperlink>
          </w:p>
        </w:tc>
      </w:tr>
      <w:tr>
        <w:trPr>
          <w:trHeight w:val="144" w:hRule="atLeast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https://m.edsoo.ru/f2a305e4</w:t>
              </w:r>
            </w:hyperlink>
          </w:p>
        </w:tc>
      </w:tr>
      <w:tr>
        <w:trPr>
          <w:trHeight w:val="144" w:hRule="atLeast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https://m.edsoo.ru/f2a30706</w:t>
              </w:r>
            </w:hyperlink>
          </w:p>
        </w:tc>
      </w:tr>
      <w:tr>
        <w:trPr>
          <w:trHeight w:val="144" w:hRule="atLeast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"Буквенные выражения. Положительные и отрицательные числа"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https://m.edsoo.ru/f2a30ca6</w:t>
              </w:r>
            </w:hyperlink>
          </w:p>
        </w:tc>
      </w:tr>
      <w:tr>
        <w:trPr>
          <w:trHeight w:val="144" w:hRule="atLeast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Координаты точки на плоскости, абсцисса и ордината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https://m.edsoo.ru/f2a311d8</w:t>
              </w:r>
            </w:hyperlink>
          </w:p>
        </w:tc>
      </w:tr>
      <w:tr>
        <w:trPr>
          <w:trHeight w:val="144" w:hRule="atLeast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https://m.edsoo.ru/f2a3178c</w:t>
              </w:r>
            </w:hyperlink>
          </w:p>
        </w:tc>
      </w:tr>
      <w:tr>
        <w:trPr>
          <w:trHeight w:val="144" w:hRule="atLeast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"Построение диаграмм"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https://m.edsoo.ru/f2a318ae</w:t>
              </w:r>
            </w:hyperlink>
          </w:p>
        </w:tc>
      </w:tr>
      <w:tr>
        <w:trPr>
          <w:trHeight w:val="144" w:hRule="atLeast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https://m.edsoo.ru/f2a319c6</w:t>
              </w:r>
            </w:hyperlink>
          </w:p>
        </w:tc>
      </w:tr>
      <w:tr>
        <w:trPr>
          <w:trHeight w:val="144" w:hRule="atLeast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https://m.edsoo.ru/f2a31afc</w:t>
              </w:r>
            </w:hyperlink>
          </w:p>
        </w:tc>
      </w:tr>
      <w:tr>
        <w:trPr>
          <w:trHeight w:val="144" w:hRule="atLeast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https://m.edsoo.ru/f2a3206a</w:t>
              </w:r>
            </w:hyperlink>
          </w:p>
        </w:tc>
      </w:tr>
      <w:tr>
        <w:trPr>
          <w:trHeight w:val="144" w:hRule="atLeast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развёрток многогранников, цилиндра и конуса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https://m.edsoo.ru/f2a3252e</w:t>
              </w:r>
            </w:hyperlink>
          </w:p>
        </w:tc>
      </w:tr>
      <w:tr>
        <w:trPr>
          <w:trHeight w:val="144" w:hRule="atLeast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объёма; единицы измерения объёма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https://m.edsoo.ru/f2a321c8</w:t>
              </w:r>
            </w:hyperlink>
          </w:p>
        </w:tc>
      </w:tr>
      <w:tr>
        <w:trPr>
          <w:trHeight w:val="144" w:hRule="atLeast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Объём прямоугольного параллелепипеда, куба, формулы объёма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https://m.edsoo.ru/f2a3234e</w:t>
              </w:r>
            </w:hyperlink>
          </w:p>
        </w:tc>
      </w:tr>
      <w:tr>
        <w:trPr>
          <w:trHeight w:val="144" w:hRule="atLeast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Объём прямоугольного параллелепипеда, куба, формулы объёма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https://m.edsoo.ru/f2a328f8</w:t>
              </w:r>
            </w:hyperlink>
          </w:p>
        </w:tc>
      </w:tr>
      <w:tr>
        <w:trPr>
          <w:trHeight w:val="144" w:hRule="atLeast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https://m.edsoo.ru/f2a32a9c</w:t>
              </w:r>
            </w:hyperlink>
          </w:p>
        </w:tc>
      </w:tr>
      <w:tr>
        <w:trPr>
          <w:trHeight w:val="144" w:hRule="atLeast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https://m.edsoo.ru/f2a32bd2</w:t>
              </w:r>
            </w:hyperlink>
          </w:p>
        </w:tc>
      </w:tr>
      <w:tr>
        <w:trPr>
          <w:trHeight w:val="144" w:hRule="atLeast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https://m.edsoo.ru/f2a3312c</w:t>
              </w:r>
            </w:hyperlink>
          </w:p>
        </w:tc>
      </w:tr>
      <w:tr>
        <w:trPr>
          <w:trHeight w:val="144" w:hRule="atLeast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https://m.edsoo.ru/f2a33352</w:t>
              </w:r>
            </w:hyperlink>
          </w:p>
        </w:tc>
      </w:tr>
      <w:tr>
        <w:trPr>
          <w:trHeight w:val="144" w:hRule="atLeast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https://m.edsoo.ru/f2a33596</w:t>
              </w:r>
            </w:hyperlink>
          </w:p>
        </w:tc>
      </w:tr>
      <w:tr>
        <w:trPr>
          <w:trHeight w:val="144" w:hRule="atLeast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https://m.edsoo.ru/f2a33780</w:t>
              </w:r>
            </w:hyperlink>
          </w:p>
        </w:tc>
      </w:tr>
      <w:tr>
        <w:trPr>
          <w:trHeight w:val="144" w:hRule="atLeast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https://m.edsoo.ru/f2a338b6</w:t>
              </w:r>
            </w:hyperlink>
          </w:p>
        </w:tc>
      </w:tr>
      <w:tr>
        <w:trPr>
          <w:trHeight w:val="144" w:hRule="atLeast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https://m.edsoo.ru/f2a339ce</w:t>
              </w:r>
            </w:hyperlink>
          </w:p>
        </w:tc>
      </w:tr>
      <w:tr>
        <w:trPr>
          <w:trHeight w:val="144" w:hRule="atLeast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https://m.edsoo.ru/f2a33ad2</w:t>
              </w:r>
            </w:hyperlink>
          </w:p>
        </w:tc>
      </w:tr>
      <w:tr>
        <w:trPr>
          <w:trHeight w:val="144" w:hRule="atLeast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https://m.edsoo.ru/f2a33bd6</w:t>
              </w:r>
            </w:hyperlink>
          </w:p>
        </w:tc>
      </w:tr>
      <w:tr>
        <w:trPr>
          <w:trHeight w:val="144" w:hRule="atLeast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https://m.edsoo.ru/f2a33f46</w:t>
              </w:r>
            </w:hyperlink>
          </w:p>
        </w:tc>
      </w:tr>
      <w:tr>
        <w:trPr>
          <w:trHeight w:val="144" w:hRule="atLeast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https://m.edsoo.ru/f2a340b8</w:t>
              </w:r>
            </w:hyperlink>
          </w:p>
        </w:tc>
      </w:tr>
      <w:tr>
        <w:trPr>
          <w:trHeight w:val="144" w:hRule="atLeast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https://m.edsoo.ru/f2a3420c</w:t>
              </w:r>
            </w:hyperlink>
          </w:p>
        </w:tc>
      </w:tr>
      <w:tr>
        <w:trPr>
          <w:trHeight w:val="144" w:hRule="atLeast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https://m.edsoo.ru/f2a3432e</w:t>
              </w:r>
            </w:hyperlink>
          </w:p>
        </w:tc>
      </w:tr>
      <w:tr>
        <w:trPr>
          <w:trHeight w:val="144" w:hRule="atLeast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https://m.edsoo.ru/f2a34478</w:t>
              </w:r>
            </w:hyperlink>
          </w:p>
        </w:tc>
      </w:tr>
      <w:tr>
        <w:trPr>
          <w:trHeight w:val="144" w:hRule="atLeast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https://m.edsoo.ru/f2a3482e</w:t>
              </w:r>
            </w:hyperlink>
          </w:p>
        </w:tc>
      </w:tr>
      <w:tr>
        <w:trPr>
          <w:trHeight w:val="144" w:hRule="atLeast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https://m.edsoo.ru/f2a34950</w:t>
              </w:r>
            </w:hyperlink>
          </w:p>
        </w:tc>
      </w:tr>
      <w:tr>
        <w:trPr>
          <w:trHeight w:val="144" w:hRule="atLeast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https://m.edsoo.ru/f2a34d2e</w:t>
              </w:r>
            </w:hyperlink>
          </w:p>
        </w:tc>
      </w:tr>
      <w:tr>
        <w:trPr>
          <w:trHeight w:val="144" w:hRule="atLeast"/>
        </w:trPr>
        <w:tc>
          <w:tcPr>
            <w:tcW w:w="34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170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5 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5 </w:t>
            </w:r>
          </w:p>
        </w:tc>
        <w:tc>
          <w:tcPr>
            <w:tcW w:w="44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sectPr>
          <w:type w:val="nextPage"/>
          <w:pgSz w:orient="landscape" w:w="16383" w:h="11906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  <w:pStyle w:val="Normal"/>
        <w:rPr/>
      </w:pPr>
      <w:r>
        <w:rPr/>
      </w:r>
      <w:bookmarkStart w:id="40" w:name="block-27094955"/>
      <w:bookmarkStart w:id="41" w:name="block-27094955"/>
      <w:bookmarkEnd w:id="41"/>
    </w:p>
    <w:p>
      <w:pPr>
        <w:pStyle w:val="Normal"/>
        <w:spacing w:before="0" w:after="0"/>
        <w:ind w:left="120" w:hanging="0"/>
        <w:jc w:val="left"/>
        <w:rPr/>
      </w:pPr>
      <w:bookmarkStart w:id="42" w:name="block-270949611"/>
      <w:bookmarkEnd w:id="42"/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pStyle w:val="Normal"/>
        <w:spacing w:lineRule="exact" w:line="480"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pStyle w:val="Normal"/>
        <w:spacing w:lineRule="exact" w:line="480" w:before="0" w:after="0"/>
        <w:ind w:left="120" w:hanging="0"/>
        <w:jc w:val="left"/>
        <w:rPr/>
      </w:pPr>
      <w:r>
        <w:rPr/>
      </w:r>
    </w:p>
    <w:p>
      <w:pPr>
        <w:pStyle w:val="Normal"/>
        <w:spacing w:lineRule="exact" w:line="480"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lineRule="exact" w:line="480"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pStyle w:val="Normal"/>
        <w:spacing w:lineRule="exact" w:line="480"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lineRule="exact" w:line="480"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ectPr>
          <w:type w:val="nextPage"/>
          <w:pgSz w:w="11906" w:h="16383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exact" w:line="480" w:before="0" w:after="0"/>
        <w:ind w:left="120" w:hanging="0"/>
        <w:jc w:val="left"/>
        <w:rPr/>
      </w:pPr>
      <w:r>
        <w:rPr/>
      </w:r>
      <w:bookmarkStart w:id="43" w:name="block-270949611"/>
      <w:bookmarkStart w:id="44" w:name="block-27094961"/>
      <w:bookmarkStart w:id="45" w:name="block-270949611"/>
      <w:bookmarkStart w:id="46" w:name="block-27094961"/>
      <w:bookmarkEnd w:id="45"/>
      <w:bookmarkEnd w:id="46"/>
    </w:p>
    <w:p>
      <w:pPr>
        <w:pStyle w:val="Normal"/>
        <w:spacing w:before="0" w:after="200"/>
        <w:rPr/>
      </w:pPr>
      <w:r>
        <w:rPr/>
      </w:r>
      <w:bookmarkStart w:id="47" w:name="block-27094961"/>
      <w:bookmarkStart w:id="48" w:name="block-27094961"/>
      <w:bookmarkEnd w:id="48"/>
    </w:p>
    <w:sectPr>
      <w:type w:val="nextPage"/>
      <w:pgSz w:w="11906" w:h="16838"/>
      <w:pgMar w:left="1440" w:right="1440" w:gutter="0" w:header="0" w:top="1440" w:footer="0" w:bottom="144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overrideTableStyleFontSizeAndJustification" w:uri="http://schemas.microsoft.com/office/word" w:val="1"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eastAsia="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1">
    <w:name w:val="Normal"/>
    <w:qFormat/>
    <w:rsid w:val="004a3277"/>
    <w:pPr>
      <w:widowControl/>
      <w:bidi w:val="0"/>
      <w:spacing w:lineRule="auto" w:line="276" w:before="0" w:after="200"/>
      <w:jc w:val="left"/>
    </w:pPr>
    <w:rPr>
      <w:rFonts w:eastAsia="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1">
    <w:name w:val="Heading 1"/>
    <w:basedOn w:val="Normal"/>
    <w:next w:val="Normal"/>
    <w:link w:val="Heading1Char"/>
    <w:uiPriority w:val="9"/>
    <w:qFormat/>
    <w:rsid w:val="00841cd9"/>
    <w:pPr>
      <w:keepNext w:val="true"/>
      <w:keepLines/>
      <w:spacing w:before="480" w:after="200"/>
      <w:outlineLvl w:val="0"/>
    </w:pPr>
    <w:rPr>
      <w:rFonts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Normal"/>
    <w:next w:val="Normal"/>
    <w:link w:val="Heading2Char"/>
    <w:uiPriority w:val="9"/>
    <w:unhideWhenUsed/>
    <w:qFormat/>
    <w:rsid w:val="00841cd9"/>
    <w:pPr>
      <w:keepNext w:val="true"/>
      <w:keepLines/>
      <w:spacing w:before="200" w:after="200"/>
      <w:outlineLvl w:val="1"/>
    </w:pPr>
    <w:rPr>
      <w:rFonts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3">
    <w:name w:val="Heading 3"/>
    <w:basedOn w:val="Normal"/>
    <w:next w:val="Normal"/>
    <w:link w:val="Heading3Char"/>
    <w:uiPriority w:val="9"/>
    <w:unhideWhenUsed/>
    <w:qFormat/>
    <w:rsid w:val="00841cd9"/>
    <w:pPr>
      <w:keepNext w:val="true"/>
      <w:keepLines/>
      <w:spacing w:before="200" w:after="200"/>
      <w:outlineLvl w:val="2"/>
    </w:pPr>
    <w:rPr>
      <w:rFonts w:eastAsia="" w:cs="" w:asciiTheme="majorHAnsi" w:cstheme="majorBidi" w:eastAsiaTheme="majorEastAsia" w:hAnsiTheme="majorHAnsi"/>
      <w:b/>
      <w:bCs/>
      <w:color w:val="4F81BD" w:themeColor="accent1"/>
    </w:rPr>
  </w:style>
  <w:style w:type="paragraph" w:styleId="4">
    <w:name w:val="Heading 4"/>
    <w:basedOn w:val="Normal"/>
    <w:next w:val="Normal"/>
    <w:link w:val="Heading4Char"/>
    <w:uiPriority w:val="9"/>
    <w:unhideWhenUsed/>
    <w:qFormat/>
    <w:rsid w:val="00841cd9"/>
    <w:pPr>
      <w:keepNext w:val="true"/>
      <w:keepLines/>
      <w:spacing w:before="200" w:after="200"/>
      <w:outlineLvl w:val="3"/>
    </w:pPr>
    <w:rPr>
      <w:rFonts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uiPriority w:val="99"/>
    <w:qFormat/>
    <w:rsid w:val="00841cd9"/>
    <w:rPr/>
  </w:style>
  <w:style w:type="character" w:styleId="Heading1Char" w:customStyle="1">
    <w:name w:val="Heading 1 Char"/>
    <w:basedOn w:val="DefaultParagraphFont"/>
    <w:uiPriority w:val="9"/>
    <w:qFormat/>
    <w:rsid w:val="00841cd9"/>
    <w:rPr>
      <w:rFonts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Heading2Char" w:customStyle="1">
    <w:name w:val="Heading 2 Char"/>
    <w:basedOn w:val="DefaultParagraphFont"/>
    <w:uiPriority w:val="9"/>
    <w:qFormat/>
    <w:rsid w:val="00841cd9"/>
    <w:rPr>
      <w:rFonts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uiPriority w:val="9"/>
    <w:qFormat/>
    <w:rsid w:val="00841cd9"/>
    <w:rPr>
      <w:rFonts w:eastAsia="" w:cs="" w:asciiTheme="majorHAnsi" w:cstheme="majorBidi" w:eastAsiaTheme="majorEastAsia" w:hAnsiTheme="majorHAnsi"/>
      <w:b/>
      <w:bCs/>
      <w:color w:val="4F81BD" w:themeColor="accent1"/>
    </w:rPr>
  </w:style>
  <w:style w:type="character" w:styleId="Heading4Char" w:customStyle="1">
    <w:name w:val="Heading 4 Char"/>
    <w:basedOn w:val="DefaultParagraphFont"/>
    <w:uiPriority w:val="9"/>
    <w:qFormat/>
    <w:rsid w:val="00841cd9"/>
    <w:rPr>
      <w:rFonts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SubtitleChar" w:customStyle="1">
    <w:name w:val="Subtitle Char"/>
    <w:basedOn w:val="DefaultParagraphFont"/>
    <w:uiPriority w:val="11"/>
    <w:qFormat/>
    <w:rsid w:val="00841cd9"/>
    <w:rPr>
      <w:rFonts w:eastAsia="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TitleChar" w:customStyle="1">
    <w:name w:val="Title Char"/>
    <w:basedOn w:val="DefaultParagraphFont"/>
    <w:uiPriority w:val="10"/>
    <w:qFormat/>
    <w:rsid w:val="00841cd9"/>
    <w:rPr>
      <w:rFonts w:eastAsia="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character" w:styleId="Style10">
    <w:name w:val="Emphasis"/>
    <w:basedOn w:val="DefaultParagraphFont"/>
    <w:uiPriority w:val="20"/>
    <w:qFormat/>
    <w:rsid w:val="00d1197d"/>
    <w:rPr>
      <w:i/>
      <w:iCs/>
    </w:rPr>
  </w:style>
  <w:style w:type="character" w:styleId="Style11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Style12">
    <w:name w:val="Заголовок"/>
    <w:basedOn w:val="Normal"/>
    <w:next w:val="Style13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3">
    <w:name w:val="Body Text"/>
    <w:basedOn w:val="Normal"/>
    <w:pPr>
      <w:spacing w:lineRule="auto" w:line="276" w:before="0" w:after="140"/>
    </w:pPr>
    <w:rPr/>
  </w:style>
  <w:style w:type="paragraph" w:styleId="Style14">
    <w:name w:val="List"/>
    <w:basedOn w:val="Style13"/>
    <w:pPr/>
    <w:rPr>
      <w:rFonts w:cs="Lucida Sans"/>
    </w:rPr>
  </w:style>
  <w:style w:type="paragraph" w:styleId="Style15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Style17">
    <w:name w:val="Колонтитул"/>
    <w:basedOn w:val="Normal"/>
    <w:qFormat/>
    <w:pPr/>
    <w:rPr/>
  </w:style>
  <w:style w:type="paragraph" w:styleId="Style18">
    <w:name w:val="Header"/>
    <w:basedOn w:val="Normal"/>
    <w:link w:val="HeaderChar"/>
    <w:uiPriority w:val="99"/>
    <w:unhideWhenUsed/>
    <w:rsid w:val="00841cd9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NormalIndent">
    <w:name w:val="Normal Indent"/>
    <w:basedOn w:val="Normal"/>
    <w:uiPriority w:val="99"/>
    <w:unhideWhenUsed/>
    <w:qFormat/>
    <w:rsid w:val="00841cd9"/>
    <w:pPr>
      <w:ind w:left="720" w:hanging="0"/>
    </w:pPr>
    <w:rPr/>
  </w:style>
  <w:style w:type="paragraph" w:styleId="Style19">
    <w:name w:val="Subtitle"/>
    <w:basedOn w:val="Normal"/>
    <w:next w:val="Normal"/>
    <w:link w:val="SubtitleChar"/>
    <w:uiPriority w:val="11"/>
    <w:qFormat/>
    <w:rsid w:val="00841cd9"/>
    <w:pPr>
      <w:ind w:left="86" w:hanging="0"/>
    </w:pPr>
    <w:rPr>
      <w:rFonts w:eastAsia="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paragraph" w:styleId="Style20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4F81BD"/>
      </w:pBdr>
      <w:spacing w:before="0" w:after="300"/>
      <w:contextualSpacing/>
    </w:pPr>
    <w:rPr>
      <w:rFonts w:eastAsia="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Rule="auto" w:line="240"/>
    </w:pPr>
    <w:rPr>
      <w:b/>
      <w:bCs/>
      <w:color w:val="4F81BD" w:themeColor="accent1"/>
      <w:sz w:val="18"/>
      <w:szCs w:val="18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m.edsoo.ru/7f4131ce" TargetMode="External"/><Relationship Id="rId3" Type="http://schemas.openxmlformats.org/officeDocument/2006/relationships/hyperlink" Target="https://m.edsoo.ru/7f4131ce" TargetMode="External"/><Relationship Id="rId4" Type="http://schemas.openxmlformats.org/officeDocument/2006/relationships/hyperlink" Target="https://m.edsoo.ru/7f4131ce" TargetMode="External"/><Relationship Id="rId5" Type="http://schemas.openxmlformats.org/officeDocument/2006/relationships/hyperlink" Target="https://m.edsoo.ru/7f4131ce" TargetMode="External"/><Relationship Id="rId6" Type="http://schemas.openxmlformats.org/officeDocument/2006/relationships/hyperlink" Target="https://m.edsoo.ru/7f4131ce" TargetMode="External"/><Relationship Id="rId7" Type="http://schemas.openxmlformats.org/officeDocument/2006/relationships/hyperlink" Target="https://m.edsoo.ru/7f4131ce" TargetMode="External"/><Relationship Id="rId8" Type="http://schemas.openxmlformats.org/officeDocument/2006/relationships/hyperlink" Target="https://m.edsoo.ru/7f4131ce" TargetMode="External"/><Relationship Id="rId9" Type="http://schemas.openxmlformats.org/officeDocument/2006/relationships/hyperlink" Target="https://m.edsoo.ru/7f414736" TargetMode="External"/><Relationship Id="rId10" Type="http://schemas.openxmlformats.org/officeDocument/2006/relationships/hyperlink" Target="https://m.edsoo.ru/7f414736" TargetMode="External"/><Relationship Id="rId11" Type="http://schemas.openxmlformats.org/officeDocument/2006/relationships/hyperlink" Target="https://m.edsoo.ru/7f414736" TargetMode="External"/><Relationship Id="rId12" Type="http://schemas.openxmlformats.org/officeDocument/2006/relationships/hyperlink" Target="https://m.edsoo.ru/7f414736" TargetMode="External"/><Relationship Id="rId13" Type="http://schemas.openxmlformats.org/officeDocument/2006/relationships/hyperlink" Target="https://m.edsoo.ru/7f414736" TargetMode="External"/><Relationship Id="rId14" Type="http://schemas.openxmlformats.org/officeDocument/2006/relationships/hyperlink" Target="https://m.edsoo.ru/7f414736" TargetMode="External"/><Relationship Id="rId15" Type="http://schemas.openxmlformats.org/officeDocument/2006/relationships/hyperlink" Target="https://m.edsoo.ru/7f414736" TargetMode="External"/><Relationship Id="rId16" Type="http://schemas.openxmlformats.org/officeDocument/2006/relationships/hyperlink" Target="https://m.edsoo.ru/7f414736" TargetMode="External"/><Relationship Id="rId17" Type="http://schemas.openxmlformats.org/officeDocument/2006/relationships/hyperlink" Target="https://m.edsoo.ru/7f414736" TargetMode="External"/><Relationship Id="rId18" Type="http://schemas.openxmlformats.org/officeDocument/2006/relationships/hyperlink" Target="https://m.edsoo.ru/7f414736" TargetMode="External"/><Relationship Id="rId19" Type="http://schemas.openxmlformats.org/officeDocument/2006/relationships/hyperlink" Target="https://m.edsoo.ru/f2a0cc0c" TargetMode="External"/><Relationship Id="rId20" Type="http://schemas.openxmlformats.org/officeDocument/2006/relationships/hyperlink" Target="https://m.edsoo.ru/f2a0cafe" TargetMode="External"/><Relationship Id="rId21" Type="http://schemas.openxmlformats.org/officeDocument/2006/relationships/hyperlink" Target="https://m.edsoo.ru/f2a0e0fc" TargetMode="External"/><Relationship Id="rId22" Type="http://schemas.openxmlformats.org/officeDocument/2006/relationships/hyperlink" Target="https://m.edsoo.ru/f2a0e2a0" TargetMode="External"/><Relationship Id="rId23" Type="http://schemas.openxmlformats.org/officeDocument/2006/relationships/hyperlink" Target="https://m.edsoo.ru/f2a0e426" TargetMode="External"/><Relationship Id="rId24" Type="http://schemas.openxmlformats.org/officeDocument/2006/relationships/hyperlink" Target="https://m.edsoo.ru/f2a0ce32" TargetMode="External"/><Relationship Id="rId25" Type="http://schemas.openxmlformats.org/officeDocument/2006/relationships/hyperlink" Target="https://m.edsoo.ru/f2a0cf54" TargetMode="External"/><Relationship Id="rId26" Type="http://schemas.openxmlformats.org/officeDocument/2006/relationships/hyperlink" Target="https://m.edsoo.ru/f2a0d300" TargetMode="External"/><Relationship Id="rId27" Type="http://schemas.openxmlformats.org/officeDocument/2006/relationships/hyperlink" Target="https://m.edsoo.ru/f2a0d440" TargetMode="External"/><Relationship Id="rId28" Type="http://schemas.openxmlformats.org/officeDocument/2006/relationships/hyperlink" Target="https://m.edsoo.ru/f2a0eaca" TargetMode="External"/><Relationship Id="rId29" Type="http://schemas.openxmlformats.org/officeDocument/2006/relationships/hyperlink" Target="https://m.edsoo.ru/f2a0f5ba" TargetMode="External"/><Relationship Id="rId30" Type="http://schemas.openxmlformats.org/officeDocument/2006/relationships/hyperlink" Target="https://m.edsoo.ru/f2a0f704" TargetMode="External"/><Relationship Id="rId31" Type="http://schemas.openxmlformats.org/officeDocument/2006/relationships/hyperlink" Target="https://m.edsoo.ru/f2a0fd8a" TargetMode="External"/><Relationship Id="rId32" Type="http://schemas.openxmlformats.org/officeDocument/2006/relationships/hyperlink" Target="https://m.edsoo.ru/f2a1015e" TargetMode="External"/><Relationship Id="rId33" Type="http://schemas.openxmlformats.org/officeDocument/2006/relationships/hyperlink" Target="https://m.edsoo.ru/f2a10c3a" TargetMode="External"/><Relationship Id="rId34" Type="http://schemas.openxmlformats.org/officeDocument/2006/relationships/hyperlink" Target="https://m.edsoo.ru/f2a10da2" TargetMode="External"/><Relationship Id="rId35" Type="http://schemas.openxmlformats.org/officeDocument/2006/relationships/hyperlink" Target="https://m.edsoo.ru/f2a104ec" TargetMode="External"/><Relationship Id="rId36" Type="http://schemas.openxmlformats.org/officeDocument/2006/relationships/hyperlink" Target="https://m.edsoo.ru/f2a0ef3e" TargetMode="External"/><Relationship Id="rId37" Type="http://schemas.openxmlformats.org/officeDocument/2006/relationships/hyperlink" Target="https://m.edsoo.ru/f2a116b2" TargetMode="External"/><Relationship Id="rId38" Type="http://schemas.openxmlformats.org/officeDocument/2006/relationships/hyperlink" Target="https://m.edsoo.ru/f2a1116c" TargetMode="External"/><Relationship Id="rId39" Type="http://schemas.openxmlformats.org/officeDocument/2006/relationships/hyperlink" Target="https://m.edsoo.ru/f2a114fa" TargetMode="External"/><Relationship Id="rId40" Type="http://schemas.openxmlformats.org/officeDocument/2006/relationships/hyperlink" Target="https://m.edsoo.ru/f2a11a90" TargetMode="External"/><Relationship Id="rId41" Type="http://schemas.openxmlformats.org/officeDocument/2006/relationships/hyperlink" Target="https://m.edsoo.ru/f2a11bb2" TargetMode="External"/><Relationship Id="rId42" Type="http://schemas.openxmlformats.org/officeDocument/2006/relationships/hyperlink" Target="https://m.edsoo.ru/f2a11806" TargetMode="External"/><Relationship Id="rId43" Type="http://schemas.openxmlformats.org/officeDocument/2006/relationships/hyperlink" Target="https://m.edsoo.ru/f2a1196e" TargetMode="External"/><Relationship Id="rId44" Type="http://schemas.openxmlformats.org/officeDocument/2006/relationships/hyperlink" Target="https://m.edsoo.ru/f2a11f18" TargetMode="External"/><Relationship Id="rId45" Type="http://schemas.openxmlformats.org/officeDocument/2006/relationships/hyperlink" Target="https://m.edsoo.ru/f2a12080" TargetMode="External"/><Relationship Id="rId46" Type="http://schemas.openxmlformats.org/officeDocument/2006/relationships/hyperlink" Target="https://m.edsoo.ru/f2a123fa" TargetMode="External"/><Relationship Id="rId47" Type="http://schemas.openxmlformats.org/officeDocument/2006/relationships/hyperlink" Target="https://m.edsoo.ru/f2a0f894" TargetMode="External"/><Relationship Id="rId48" Type="http://schemas.openxmlformats.org/officeDocument/2006/relationships/hyperlink" Target="https://m.edsoo.ru/f2a0f9fc" TargetMode="External"/><Relationship Id="rId49" Type="http://schemas.openxmlformats.org/officeDocument/2006/relationships/hyperlink" Target="https://m.edsoo.ru/f2a121a2" TargetMode="External"/><Relationship Id="rId50" Type="http://schemas.openxmlformats.org/officeDocument/2006/relationships/hyperlink" Target="https://m.edsoo.ru/f2a12558" TargetMode="External"/><Relationship Id="rId51" Type="http://schemas.openxmlformats.org/officeDocument/2006/relationships/hyperlink" Target="https://m.edsoo.ru/f2a12832" TargetMode="External"/><Relationship Id="rId52" Type="http://schemas.openxmlformats.org/officeDocument/2006/relationships/hyperlink" Target="https://m.edsoo.ru/f2a12990" TargetMode="External"/><Relationship Id="rId53" Type="http://schemas.openxmlformats.org/officeDocument/2006/relationships/hyperlink" Target="https://m.edsoo.ru/f2a12cba" TargetMode="External"/><Relationship Id="rId54" Type="http://schemas.openxmlformats.org/officeDocument/2006/relationships/hyperlink" Target="https://m.edsoo.ru/f2a0d54e" TargetMode="External"/><Relationship Id="rId55" Type="http://schemas.openxmlformats.org/officeDocument/2006/relationships/hyperlink" Target="https://m.edsoo.ru/f2a0daee" TargetMode="External"/><Relationship Id="rId56" Type="http://schemas.openxmlformats.org/officeDocument/2006/relationships/hyperlink" Target="https://m.edsoo.ru/f2a0df3a" TargetMode="External"/><Relationship Id="rId57" Type="http://schemas.openxmlformats.org/officeDocument/2006/relationships/hyperlink" Target="https://m.edsoo.ru/f2a0d684" TargetMode="External"/><Relationship Id="rId58" Type="http://schemas.openxmlformats.org/officeDocument/2006/relationships/hyperlink" Target="https://m.edsoo.ru/f2a0d7e2" TargetMode="External"/><Relationship Id="rId59" Type="http://schemas.openxmlformats.org/officeDocument/2006/relationships/hyperlink" Target="https://m.edsoo.ru/f2a1302a" TargetMode="External"/><Relationship Id="rId60" Type="http://schemas.openxmlformats.org/officeDocument/2006/relationships/hyperlink" Target="https://m.edsoo.ru/f2a1319c" TargetMode="External"/><Relationship Id="rId61" Type="http://schemas.openxmlformats.org/officeDocument/2006/relationships/hyperlink" Target="https://m.edsoo.ru/f2a132fa" TargetMode="External"/><Relationship Id="rId62" Type="http://schemas.openxmlformats.org/officeDocument/2006/relationships/hyperlink" Target="https://m.edsoo.ru/f2a13476" TargetMode="External"/><Relationship Id="rId63" Type="http://schemas.openxmlformats.org/officeDocument/2006/relationships/hyperlink" Target="https://m.edsoo.ru/f2a13606" TargetMode="External"/><Relationship Id="rId64" Type="http://schemas.openxmlformats.org/officeDocument/2006/relationships/hyperlink" Target="https://m.edsoo.ru/f2a13764" TargetMode="External"/><Relationship Id="rId65" Type="http://schemas.openxmlformats.org/officeDocument/2006/relationships/hyperlink" Target="https://m.edsoo.ru/f2a13c8c" TargetMode="External"/><Relationship Id="rId66" Type="http://schemas.openxmlformats.org/officeDocument/2006/relationships/hyperlink" Target="https://m.edsoo.ru/f2a14146" TargetMode="External"/><Relationship Id="rId67" Type="http://schemas.openxmlformats.org/officeDocument/2006/relationships/hyperlink" Target="https://m.edsoo.ru/f2a153f2" TargetMode="External"/><Relationship Id="rId68" Type="http://schemas.openxmlformats.org/officeDocument/2006/relationships/hyperlink" Target="https://m.edsoo.ru/f2a15582" TargetMode="External"/><Relationship Id="rId69" Type="http://schemas.openxmlformats.org/officeDocument/2006/relationships/hyperlink" Target="https://m.edsoo.ru/f2a143e4" TargetMode="External"/><Relationship Id="rId70" Type="http://schemas.openxmlformats.org/officeDocument/2006/relationships/hyperlink" Target="https://m.edsoo.ru/f2a1451a" TargetMode="External"/><Relationship Id="rId71" Type="http://schemas.openxmlformats.org/officeDocument/2006/relationships/hyperlink" Target="https://m.edsoo.ru/f2a1463c" TargetMode="External"/><Relationship Id="rId72" Type="http://schemas.openxmlformats.org/officeDocument/2006/relationships/hyperlink" Target="https://m.edsoo.ru/f2a1475e" TargetMode="External"/><Relationship Id="rId73" Type="http://schemas.openxmlformats.org/officeDocument/2006/relationships/hyperlink" Target="https://m.edsoo.ru/f2a14c90" TargetMode="External"/><Relationship Id="rId74" Type="http://schemas.openxmlformats.org/officeDocument/2006/relationships/hyperlink" Target="https://m.edsoo.ru/f2a14de4" TargetMode="External"/><Relationship Id="rId75" Type="http://schemas.openxmlformats.org/officeDocument/2006/relationships/hyperlink" Target="https://m.edsoo.ru/f2a14f74" TargetMode="External"/><Relationship Id="rId76" Type="http://schemas.openxmlformats.org/officeDocument/2006/relationships/hyperlink" Target="https://m.edsoo.ru/f2a151f4" TargetMode="External"/><Relationship Id="rId77" Type="http://schemas.openxmlformats.org/officeDocument/2006/relationships/hyperlink" Target="https://m.edsoo.ru/f2a17cc4" TargetMode="External"/><Relationship Id="rId78" Type="http://schemas.openxmlformats.org/officeDocument/2006/relationships/hyperlink" Target="https://m.edsoo.ru/f2a17e54" TargetMode="External"/><Relationship Id="rId79" Type="http://schemas.openxmlformats.org/officeDocument/2006/relationships/hyperlink" Target="https://m.edsoo.ru/f2a1802a" TargetMode="External"/><Relationship Id="rId80" Type="http://schemas.openxmlformats.org/officeDocument/2006/relationships/hyperlink" Target="https://m.edsoo.ru/f2a181ce" TargetMode="External"/><Relationship Id="rId81" Type="http://schemas.openxmlformats.org/officeDocument/2006/relationships/hyperlink" Target="https://m.edsoo.ru/f2a1835e" TargetMode="External"/><Relationship Id="rId82" Type="http://schemas.openxmlformats.org/officeDocument/2006/relationships/hyperlink" Target="https://m.edsoo.ru/f2a1592e" TargetMode="External"/><Relationship Id="rId83" Type="http://schemas.openxmlformats.org/officeDocument/2006/relationships/hyperlink" Target="https://m.edsoo.ru/f2a15a5a" TargetMode="External"/><Relationship Id="rId84" Type="http://schemas.openxmlformats.org/officeDocument/2006/relationships/hyperlink" Target="https://m.edsoo.ru/f2a15b68" TargetMode="External"/><Relationship Id="rId85" Type="http://schemas.openxmlformats.org/officeDocument/2006/relationships/hyperlink" Target="https://m.edsoo.ru/f2a15e2e" TargetMode="External"/><Relationship Id="rId86" Type="http://schemas.openxmlformats.org/officeDocument/2006/relationships/hyperlink" Target="https://m.edsoo.ru/f2a184e4" TargetMode="External"/><Relationship Id="rId87" Type="http://schemas.openxmlformats.org/officeDocument/2006/relationships/hyperlink" Target="https://m.edsoo.ru/f2a18692" TargetMode="External"/><Relationship Id="rId88" Type="http://schemas.openxmlformats.org/officeDocument/2006/relationships/hyperlink" Target="https://m.edsoo.ru/f2a18a20" TargetMode="External"/><Relationship Id="rId89" Type="http://schemas.openxmlformats.org/officeDocument/2006/relationships/hyperlink" Target="https://m.edsoo.ru/f2a18b56" TargetMode="External"/><Relationship Id="rId90" Type="http://schemas.openxmlformats.org/officeDocument/2006/relationships/hyperlink" Target="https://m.edsoo.ru/f2a19088" TargetMode="External"/><Relationship Id="rId91" Type="http://schemas.openxmlformats.org/officeDocument/2006/relationships/hyperlink" Target="https://m.edsoo.ru/f2a19560" TargetMode="External"/><Relationship Id="rId92" Type="http://schemas.openxmlformats.org/officeDocument/2006/relationships/hyperlink" Target="https://m.edsoo.ru/f2a196a0" TargetMode="External"/><Relationship Id="rId93" Type="http://schemas.openxmlformats.org/officeDocument/2006/relationships/hyperlink" Target="https://m.edsoo.ru/f2a198da" TargetMode="External"/><Relationship Id="rId94" Type="http://schemas.openxmlformats.org/officeDocument/2006/relationships/hyperlink" Target="https://m.edsoo.ru/f2a181ce" TargetMode="External"/><Relationship Id="rId95" Type="http://schemas.openxmlformats.org/officeDocument/2006/relationships/hyperlink" Target="https://m.edsoo.ru/f2a1835e" TargetMode="External"/><Relationship Id="rId96" Type="http://schemas.openxmlformats.org/officeDocument/2006/relationships/hyperlink" Target="https://m.edsoo.ru/f2a18c5a" TargetMode="External"/><Relationship Id="rId97" Type="http://schemas.openxmlformats.org/officeDocument/2006/relationships/hyperlink" Target="https://m.edsoo.ru/f2a18e76" TargetMode="External"/><Relationship Id="rId98" Type="http://schemas.openxmlformats.org/officeDocument/2006/relationships/hyperlink" Target="https://m.edsoo.ru/f2a18f7a" TargetMode="External"/><Relationship Id="rId99" Type="http://schemas.openxmlformats.org/officeDocument/2006/relationships/hyperlink" Target="https://m.edsoo.ru/f2a199f2" TargetMode="External"/><Relationship Id="rId100" Type="http://schemas.openxmlformats.org/officeDocument/2006/relationships/hyperlink" Target="https://m.edsoo.ru/f2a19c2c" TargetMode="External"/><Relationship Id="rId101" Type="http://schemas.openxmlformats.org/officeDocument/2006/relationships/hyperlink" Target="https://m.edsoo.ru/f2a1a1d6" TargetMode="External"/><Relationship Id="rId102" Type="http://schemas.openxmlformats.org/officeDocument/2006/relationships/hyperlink" Target="https://m.edsoo.ru/f2a1a2ee" TargetMode="External"/><Relationship Id="rId103" Type="http://schemas.openxmlformats.org/officeDocument/2006/relationships/hyperlink" Target="https://m.edsoo.ru/f2a1a3fc" TargetMode="External"/><Relationship Id="rId104" Type="http://schemas.openxmlformats.org/officeDocument/2006/relationships/hyperlink" Target="https://m.edsoo.ru/f2a1a51e" TargetMode="External"/><Relationship Id="rId105" Type="http://schemas.openxmlformats.org/officeDocument/2006/relationships/hyperlink" Target="https://m.edsoo.ru/f2a16ae0" TargetMode="External"/><Relationship Id="rId106" Type="http://schemas.openxmlformats.org/officeDocument/2006/relationships/hyperlink" Target="https://m.edsoo.ru/f2a16c7a" TargetMode="External"/><Relationship Id="rId107" Type="http://schemas.openxmlformats.org/officeDocument/2006/relationships/hyperlink" Target="https://m.edsoo.ru/f2a16e1e" TargetMode="External"/><Relationship Id="rId108" Type="http://schemas.openxmlformats.org/officeDocument/2006/relationships/hyperlink" Target="https://m.edsoo.ru/f2a16194" TargetMode="External"/><Relationship Id="rId109" Type="http://schemas.openxmlformats.org/officeDocument/2006/relationships/hyperlink" Target="https://m.edsoo.ru/f2a16fe0" TargetMode="External"/><Relationship Id="rId110" Type="http://schemas.openxmlformats.org/officeDocument/2006/relationships/hyperlink" Target="https://m.edsoo.ru/f2a17184" TargetMode="External"/><Relationship Id="rId111" Type="http://schemas.openxmlformats.org/officeDocument/2006/relationships/hyperlink" Target="https://m.edsoo.ru/f2a17328" TargetMode="External"/><Relationship Id="rId112" Type="http://schemas.openxmlformats.org/officeDocument/2006/relationships/hyperlink" Target="https://m.edsoo.ru/f2a1691e" TargetMode="External"/><Relationship Id="rId113" Type="http://schemas.openxmlformats.org/officeDocument/2006/relationships/hyperlink" Target="https://m.edsoo.ru/f2a1b55e" TargetMode="External"/><Relationship Id="rId114" Type="http://schemas.openxmlformats.org/officeDocument/2006/relationships/hyperlink" Target="https://m.edsoo.ru/f2a1b87e" TargetMode="External"/><Relationship Id="rId115" Type="http://schemas.openxmlformats.org/officeDocument/2006/relationships/hyperlink" Target="https://m.edsoo.ru/f2a1bcfc" TargetMode="External"/><Relationship Id="rId116" Type="http://schemas.openxmlformats.org/officeDocument/2006/relationships/hyperlink" Target="https://m.edsoo.ru/f2a1c49a" TargetMode="External"/><Relationship Id="rId117" Type="http://schemas.openxmlformats.org/officeDocument/2006/relationships/hyperlink" Target="https://m.edsoo.ru/f2a1c63e" TargetMode="External"/><Relationship Id="rId118" Type="http://schemas.openxmlformats.org/officeDocument/2006/relationships/hyperlink" Target="https://m.edsoo.ru/f2a1cb02" TargetMode="External"/><Relationship Id="rId119" Type="http://schemas.openxmlformats.org/officeDocument/2006/relationships/hyperlink" Target="https://m.edsoo.ru/f2a1cc2e" TargetMode="External"/><Relationship Id="rId120" Type="http://schemas.openxmlformats.org/officeDocument/2006/relationships/hyperlink" Target="https://m.edsoo.ru/f2a1ce4a" TargetMode="External"/><Relationship Id="rId121" Type="http://schemas.openxmlformats.org/officeDocument/2006/relationships/hyperlink" Target="https://m.edsoo.ru/f2a1cf62" TargetMode="External"/><Relationship Id="rId122" Type="http://schemas.openxmlformats.org/officeDocument/2006/relationships/hyperlink" Target="https://m.edsoo.ru/f2a1d174" TargetMode="External"/><Relationship Id="rId123" Type="http://schemas.openxmlformats.org/officeDocument/2006/relationships/hyperlink" Target="https://m.edsoo.ru/f2a1d516" TargetMode="External"/><Relationship Id="rId124" Type="http://schemas.openxmlformats.org/officeDocument/2006/relationships/hyperlink" Target="https://m.edsoo.ru/f2a1d64c" TargetMode="External"/><Relationship Id="rId125" Type="http://schemas.openxmlformats.org/officeDocument/2006/relationships/hyperlink" Target="https://m.edsoo.ru/f2a1d750" TargetMode="External"/><Relationship Id="rId126" Type="http://schemas.openxmlformats.org/officeDocument/2006/relationships/hyperlink" Target="https://m.edsoo.ru/f2a1d85e" TargetMode="External"/><Relationship Id="rId127" Type="http://schemas.openxmlformats.org/officeDocument/2006/relationships/hyperlink" Target="https://m.edsoo.ru/f2a1d962" TargetMode="External"/><Relationship Id="rId128" Type="http://schemas.openxmlformats.org/officeDocument/2006/relationships/hyperlink" Target="https://m.edsoo.ru/f2a1da7a" TargetMode="External"/><Relationship Id="rId129" Type="http://schemas.openxmlformats.org/officeDocument/2006/relationships/hyperlink" Target="https://m.edsoo.ru/f2a1db88" TargetMode="External"/><Relationship Id="rId130" Type="http://schemas.openxmlformats.org/officeDocument/2006/relationships/hyperlink" Target="https://m.edsoo.ru/f2a1e01a" TargetMode="External"/><Relationship Id="rId131" Type="http://schemas.openxmlformats.org/officeDocument/2006/relationships/hyperlink" Target="https://m.edsoo.ru/f2a1e150" TargetMode="External"/><Relationship Id="rId132" Type="http://schemas.openxmlformats.org/officeDocument/2006/relationships/hyperlink" Target="https://m.edsoo.ru/f2a1e268" TargetMode="External"/><Relationship Id="rId133" Type="http://schemas.openxmlformats.org/officeDocument/2006/relationships/hyperlink" Target="https://m.edsoo.ru/f2a1e3da" TargetMode="External"/><Relationship Id="rId134" Type="http://schemas.openxmlformats.org/officeDocument/2006/relationships/hyperlink" Target="https://m.edsoo.ru/f2a1e4f2" TargetMode="External"/><Relationship Id="rId135" Type="http://schemas.openxmlformats.org/officeDocument/2006/relationships/hyperlink" Target="https://m.edsoo.ru/f2a1e4f2" TargetMode="External"/><Relationship Id="rId136" Type="http://schemas.openxmlformats.org/officeDocument/2006/relationships/hyperlink" Target="https://m.edsoo.ru/f2a1e5f6" TargetMode="External"/><Relationship Id="rId137" Type="http://schemas.openxmlformats.org/officeDocument/2006/relationships/hyperlink" Target="https://m.edsoo.ru/f2a1e704" TargetMode="External"/><Relationship Id="rId138" Type="http://schemas.openxmlformats.org/officeDocument/2006/relationships/hyperlink" Target="https://m.edsoo.ru/f2a1e826" TargetMode="External"/><Relationship Id="rId139" Type="http://schemas.openxmlformats.org/officeDocument/2006/relationships/hyperlink" Target="https://m.edsoo.ru/f2a1eb50" TargetMode="External"/><Relationship Id="rId140" Type="http://schemas.openxmlformats.org/officeDocument/2006/relationships/hyperlink" Target="https://m.edsoo.ru/f2a1ec68" TargetMode="External"/><Relationship Id="rId141" Type="http://schemas.openxmlformats.org/officeDocument/2006/relationships/hyperlink" Target="https://m.edsoo.ru/f2a1ed8a" TargetMode="External"/><Relationship Id="rId142" Type="http://schemas.openxmlformats.org/officeDocument/2006/relationships/hyperlink" Target="https://m.edsoo.ru/f2a1ef10" TargetMode="External"/><Relationship Id="rId143" Type="http://schemas.openxmlformats.org/officeDocument/2006/relationships/hyperlink" Target="https://m.edsoo.ru/f2a1f028" TargetMode="External"/><Relationship Id="rId144" Type="http://schemas.openxmlformats.org/officeDocument/2006/relationships/hyperlink" Target="https://m.edsoo.ru/f2a1f136" TargetMode="External"/><Relationship Id="rId145" Type="http://schemas.openxmlformats.org/officeDocument/2006/relationships/hyperlink" Target="https://m.edsoo.ru/f2a1f23a" TargetMode="External"/><Relationship Id="rId146" Type="http://schemas.openxmlformats.org/officeDocument/2006/relationships/hyperlink" Target="https://m.edsoo.ru/f2a1a69a" TargetMode="External"/><Relationship Id="rId147" Type="http://schemas.openxmlformats.org/officeDocument/2006/relationships/hyperlink" Target="https://m.edsoo.ru/f2a1ad2a" TargetMode="External"/><Relationship Id="rId148" Type="http://schemas.openxmlformats.org/officeDocument/2006/relationships/hyperlink" Target="https://m.edsoo.ru/f2a1a802" TargetMode="External"/><Relationship Id="rId149" Type="http://schemas.openxmlformats.org/officeDocument/2006/relationships/hyperlink" Target="https://m.edsoo.ru/f2a1a924" TargetMode="External"/><Relationship Id="rId150" Type="http://schemas.openxmlformats.org/officeDocument/2006/relationships/hyperlink" Target="https://m.edsoo.ru/f2a1aef6" TargetMode="External"/><Relationship Id="rId151" Type="http://schemas.openxmlformats.org/officeDocument/2006/relationships/hyperlink" Target="https://m.edsoo.ru/f2a1b09a" TargetMode="External"/><Relationship Id="rId152" Type="http://schemas.openxmlformats.org/officeDocument/2006/relationships/hyperlink" Target="https://m.edsoo.ru/f2a1b248" TargetMode="External"/><Relationship Id="rId153" Type="http://schemas.openxmlformats.org/officeDocument/2006/relationships/hyperlink" Target="https://m.edsoo.ru/f2a1f76c" TargetMode="External"/><Relationship Id="rId154" Type="http://schemas.openxmlformats.org/officeDocument/2006/relationships/hyperlink" Target="https://m.edsoo.ru/f2a1f924" TargetMode="External"/><Relationship Id="rId155" Type="http://schemas.openxmlformats.org/officeDocument/2006/relationships/hyperlink" Target="https://m.edsoo.ru/f2a1faaa" TargetMode="External"/><Relationship Id="rId156" Type="http://schemas.openxmlformats.org/officeDocument/2006/relationships/hyperlink" Target="https://m.edsoo.ru/f2a1fc08" TargetMode="External"/><Relationship Id="rId157" Type="http://schemas.openxmlformats.org/officeDocument/2006/relationships/hyperlink" Target="https://m.edsoo.ru/f2a1feec" TargetMode="External"/><Relationship Id="rId158" Type="http://schemas.openxmlformats.org/officeDocument/2006/relationships/hyperlink" Target="https://m.edsoo.ru/f2a200a4" TargetMode="External"/><Relationship Id="rId159" Type="http://schemas.openxmlformats.org/officeDocument/2006/relationships/hyperlink" Target="https://m.edsoo.ru/f2a201f8" TargetMode="External"/><Relationship Id="rId160" Type="http://schemas.openxmlformats.org/officeDocument/2006/relationships/hyperlink" Target="https://m.edsoo.ru/f2a20388" TargetMode="External"/><Relationship Id="rId161" Type="http://schemas.openxmlformats.org/officeDocument/2006/relationships/hyperlink" Target="https://m.edsoo.ru/f2a2069e" TargetMode="External"/><Relationship Id="rId162" Type="http://schemas.openxmlformats.org/officeDocument/2006/relationships/hyperlink" Target="https://m.edsoo.ru/f2a208ec" TargetMode="External"/><Relationship Id="rId163" Type="http://schemas.openxmlformats.org/officeDocument/2006/relationships/hyperlink" Target="https://m.edsoo.ru/f2a20aea" TargetMode="External"/><Relationship Id="rId164" Type="http://schemas.openxmlformats.org/officeDocument/2006/relationships/hyperlink" Target="https://m.edsoo.ru/f2a2140e" TargetMode="External"/><Relationship Id="rId165" Type="http://schemas.openxmlformats.org/officeDocument/2006/relationships/hyperlink" Target="https://m.edsoo.ru/f2a21580" TargetMode="External"/><Relationship Id="rId166" Type="http://schemas.openxmlformats.org/officeDocument/2006/relationships/hyperlink" Target="https://m.edsoo.ru/f2a216de" TargetMode="External"/><Relationship Id="rId167" Type="http://schemas.openxmlformats.org/officeDocument/2006/relationships/hyperlink" Target="https://m.edsoo.ru/f2a2180a" TargetMode="External"/><Relationship Id="rId168" Type="http://schemas.openxmlformats.org/officeDocument/2006/relationships/hyperlink" Target="https://m.edsoo.ru/f2a20c48" TargetMode="External"/><Relationship Id="rId169" Type="http://schemas.openxmlformats.org/officeDocument/2006/relationships/hyperlink" Target="https://m.edsoo.ru/f2a20d6a" TargetMode="External"/><Relationship Id="rId170" Type="http://schemas.openxmlformats.org/officeDocument/2006/relationships/hyperlink" Target="https://m.edsoo.ru/f2a21274" TargetMode="External"/><Relationship Id="rId171" Type="http://schemas.openxmlformats.org/officeDocument/2006/relationships/hyperlink" Target="https://m.edsoo.ru/f2a22a3e" TargetMode="External"/><Relationship Id="rId172" Type="http://schemas.openxmlformats.org/officeDocument/2006/relationships/hyperlink" Target="https://m.edsoo.ru/f2a22b9c" TargetMode="External"/><Relationship Id="rId173" Type="http://schemas.openxmlformats.org/officeDocument/2006/relationships/hyperlink" Target="https://m.edsoo.ru/f2a2340c" TargetMode="External"/><Relationship Id="rId174" Type="http://schemas.openxmlformats.org/officeDocument/2006/relationships/hyperlink" Target="https://m.edsoo.ru/f2a22d2c" TargetMode="External"/><Relationship Id="rId175" Type="http://schemas.openxmlformats.org/officeDocument/2006/relationships/hyperlink" Target="https://m.edsoo.ru/f2a23254" TargetMode="External"/><Relationship Id="rId176" Type="http://schemas.openxmlformats.org/officeDocument/2006/relationships/hyperlink" Target="https://m.edsoo.ru/f2a24104" TargetMode="External"/><Relationship Id="rId177" Type="http://schemas.openxmlformats.org/officeDocument/2006/relationships/hyperlink" Target="https://m.edsoo.ru/f2a21e90" TargetMode="External"/><Relationship Id="rId178" Type="http://schemas.openxmlformats.org/officeDocument/2006/relationships/hyperlink" Target="https://m.edsoo.ru/f2a2226e" TargetMode="External"/><Relationship Id="rId179" Type="http://schemas.openxmlformats.org/officeDocument/2006/relationships/hyperlink" Target="https://m.edsoo.ru/f2a22412" TargetMode="External"/><Relationship Id="rId180" Type="http://schemas.openxmlformats.org/officeDocument/2006/relationships/hyperlink" Target="https://m.edsoo.ru/f2a226e2" TargetMode="External"/><Relationship Id="rId181" Type="http://schemas.openxmlformats.org/officeDocument/2006/relationships/hyperlink" Target="https://m.edsoo.ru/f2a228a4" TargetMode="External"/><Relationship Id="rId182" Type="http://schemas.openxmlformats.org/officeDocument/2006/relationships/hyperlink" Target="https://m.edsoo.ru/f2a242a8" TargetMode="External"/><Relationship Id="rId183" Type="http://schemas.openxmlformats.org/officeDocument/2006/relationships/hyperlink" Target="https://m.edsoo.ru/f2a24442" TargetMode="External"/><Relationship Id="rId184" Type="http://schemas.openxmlformats.org/officeDocument/2006/relationships/hyperlink" Target="https://m.edsoo.ru/f2a24596" TargetMode="External"/><Relationship Id="rId185" Type="http://schemas.openxmlformats.org/officeDocument/2006/relationships/hyperlink" Target="https://m.edsoo.ru/f2a248d4" TargetMode="External"/><Relationship Id="rId186" Type="http://schemas.openxmlformats.org/officeDocument/2006/relationships/hyperlink" Target="https://m.edsoo.ru/f2a24a32" TargetMode="External"/><Relationship Id="rId187" Type="http://schemas.openxmlformats.org/officeDocument/2006/relationships/hyperlink" Target="https://m.edsoo.ru/f2a24776" TargetMode="External"/><Relationship Id="rId188" Type="http://schemas.openxmlformats.org/officeDocument/2006/relationships/hyperlink" Target="https://m.edsoo.ru/f2a24eb0" TargetMode="External"/><Relationship Id="rId189" Type="http://schemas.openxmlformats.org/officeDocument/2006/relationships/hyperlink" Target="https://m.edsoo.ru/f2a261fc" TargetMode="External"/><Relationship Id="rId190" Type="http://schemas.openxmlformats.org/officeDocument/2006/relationships/hyperlink" Target="https://m.edsoo.ru/f2a26670" TargetMode="External"/><Relationship Id="rId191" Type="http://schemas.openxmlformats.org/officeDocument/2006/relationships/hyperlink" Target="https://m.edsoo.ru/f2a26936" TargetMode="External"/><Relationship Id="rId192" Type="http://schemas.openxmlformats.org/officeDocument/2006/relationships/hyperlink" Target="https://m.edsoo.ru/f2a26ab2" TargetMode="External"/><Relationship Id="rId193" Type="http://schemas.openxmlformats.org/officeDocument/2006/relationships/hyperlink" Target="https://m.edsoo.ru/f2a2721e" TargetMode="External"/><Relationship Id="rId194" Type="http://schemas.openxmlformats.org/officeDocument/2006/relationships/hyperlink" Target="https://m.edsoo.ru/f2a2749e" TargetMode="External"/><Relationship Id="rId195" Type="http://schemas.openxmlformats.org/officeDocument/2006/relationships/hyperlink" Target="https://m.edsoo.ru/f2a275ac" TargetMode="External"/><Relationship Id="rId196" Type="http://schemas.openxmlformats.org/officeDocument/2006/relationships/hyperlink" Target="https://m.edsoo.ru/f2a2638c" TargetMode="External"/><Relationship Id="rId197" Type="http://schemas.openxmlformats.org/officeDocument/2006/relationships/hyperlink" Target="https://m.edsoo.ru/f2a276c4" TargetMode="External"/><Relationship Id="rId198" Type="http://schemas.openxmlformats.org/officeDocument/2006/relationships/hyperlink" Target="https://m.edsoo.ru/f2a277dc" TargetMode="External"/><Relationship Id="rId199" Type="http://schemas.openxmlformats.org/officeDocument/2006/relationships/hyperlink" Target="https://m.edsoo.ru/f2a27d40" TargetMode="External"/><Relationship Id="rId200" Type="http://schemas.openxmlformats.org/officeDocument/2006/relationships/hyperlink" Target="https://m.edsoo.ru/f2a27ec6" TargetMode="External"/><Relationship Id="rId201" Type="http://schemas.openxmlformats.org/officeDocument/2006/relationships/hyperlink" Target="https://m.edsoo.ru/f2a27c00" TargetMode="External"/><Relationship Id="rId202" Type="http://schemas.openxmlformats.org/officeDocument/2006/relationships/hyperlink" Target="https://m.edsoo.ru/f2a282c2" TargetMode="External"/><Relationship Id="rId203" Type="http://schemas.openxmlformats.org/officeDocument/2006/relationships/hyperlink" Target="https://m.edsoo.ru/f2a28448" TargetMode="External"/><Relationship Id="rId204" Type="http://schemas.openxmlformats.org/officeDocument/2006/relationships/hyperlink" Target="https://m.edsoo.ru/f2a28a7e" TargetMode="External"/><Relationship Id="rId205" Type="http://schemas.openxmlformats.org/officeDocument/2006/relationships/hyperlink" Target="https://m.edsoo.ru/f2a28c22" TargetMode="External"/><Relationship Id="rId206" Type="http://schemas.openxmlformats.org/officeDocument/2006/relationships/hyperlink" Target="https://m.edsoo.ru/f2a28d76" TargetMode="External"/><Relationship Id="rId207" Type="http://schemas.openxmlformats.org/officeDocument/2006/relationships/hyperlink" Target="https://m.edsoo.ru/f2a28efc" TargetMode="External"/><Relationship Id="rId208" Type="http://schemas.openxmlformats.org/officeDocument/2006/relationships/hyperlink" Target="https://m.edsoo.ru/f2a29064" TargetMode="External"/><Relationship Id="rId209" Type="http://schemas.openxmlformats.org/officeDocument/2006/relationships/hyperlink" Target="https://m.edsoo.ru/f2a291e0" TargetMode="External"/><Relationship Id="rId210" Type="http://schemas.openxmlformats.org/officeDocument/2006/relationships/hyperlink" Target="https://m.edsoo.ru/f2a26512" TargetMode="External"/><Relationship Id="rId211" Type="http://schemas.openxmlformats.org/officeDocument/2006/relationships/hyperlink" Target="https://m.edsoo.ru/f2a2818c" TargetMode="External"/><Relationship Id="rId212" Type="http://schemas.openxmlformats.org/officeDocument/2006/relationships/hyperlink" Target="https://m.edsoo.ru/f2a29546" TargetMode="External"/><Relationship Id="rId213" Type="http://schemas.openxmlformats.org/officeDocument/2006/relationships/hyperlink" Target="https://m.edsoo.ru/f2a29a46" TargetMode="External"/><Relationship Id="rId214" Type="http://schemas.openxmlformats.org/officeDocument/2006/relationships/hyperlink" Target="https://m.edsoo.ru/f2a29d34" TargetMode="External"/><Relationship Id="rId215" Type="http://schemas.openxmlformats.org/officeDocument/2006/relationships/hyperlink" Target="https://m.edsoo.ru/f2a29bea" TargetMode="External"/><Relationship Id="rId216" Type="http://schemas.openxmlformats.org/officeDocument/2006/relationships/hyperlink" Target="https://m.edsoo.ru/f2a2509a" TargetMode="External"/><Relationship Id="rId217" Type="http://schemas.openxmlformats.org/officeDocument/2006/relationships/hyperlink" Target="https://m.edsoo.ru/f2a25428" TargetMode="External"/><Relationship Id="rId218" Type="http://schemas.openxmlformats.org/officeDocument/2006/relationships/hyperlink" Target="https://m.edsoo.ru/f2a252ca" TargetMode="External"/><Relationship Id="rId219" Type="http://schemas.openxmlformats.org/officeDocument/2006/relationships/hyperlink" Target="https://m.edsoo.ru/f2a257fc" TargetMode="External"/><Relationship Id="rId220" Type="http://schemas.openxmlformats.org/officeDocument/2006/relationships/hyperlink" Target="https://m.edsoo.ru/f2a2598c" TargetMode="External"/><Relationship Id="rId221" Type="http://schemas.openxmlformats.org/officeDocument/2006/relationships/hyperlink" Target="https://m.edsoo.ru/f2a25ae0" TargetMode="External"/><Relationship Id="rId222" Type="http://schemas.openxmlformats.org/officeDocument/2006/relationships/hyperlink" Target="https://m.edsoo.ru/f2a2b274" TargetMode="External"/><Relationship Id="rId223" Type="http://schemas.openxmlformats.org/officeDocument/2006/relationships/hyperlink" Target="https://m.edsoo.ru/f2a2b972" TargetMode="External"/><Relationship Id="rId224" Type="http://schemas.openxmlformats.org/officeDocument/2006/relationships/hyperlink" Target="https://m.edsoo.ru/f2a2bada" TargetMode="External"/><Relationship Id="rId225" Type="http://schemas.openxmlformats.org/officeDocument/2006/relationships/hyperlink" Target="https://m.edsoo.ru/f2a2bbe8" TargetMode="External"/><Relationship Id="rId226" Type="http://schemas.openxmlformats.org/officeDocument/2006/relationships/hyperlink" Target="https://m.edsoo.ru/f2a2bd14" TargetMode="External"/><Relationship Id="rId227" Type="http://schemas.openxmlformats.org/officeDocument/2006/relationships/hyperlink" Target="https://m.edsoo.ru/f2a2be40" TargetMode="External"/><Relationship Id="rId228" Type="http://schemas.openxmlformats.org/officeDocument/2006/relationships/hyperlink" Target="https://m.edsoo.ru/f2a2a19e" TargetMode="External"/><Relationship Id="rId229" Type="http://schemas.openxmlformats.org/officeDocument/2006/relationships/hyperlink" Target="https://m.edsoo.ru/f2a2a2f2" TargetMode="External"/><Relationship Id="rId230" Type="http://schemas.openxmlformats.org/officeDocument/2006/relationships/hyperlink" Target="https://m.edsoo.ru/f2a2a75c" TargetMode="External"/><Relationship Id="rId231" Type="http://schemas.openxmlformats.org/officeDocument/2006/relationships/hyperlink" Target="https://m.edsoo.ru/f2a2ab94" TargetMode="External"/><Relationship Id="rId232" Type="http://schemas.openxmlformats.org/officeDocument/2006/relationships/hyperlink" Target="https://m.edsoo.ru/f2a29eb0" TargetMode="External"/><Relationship Id="rId233" Type="http://schemas.openxmlformats.org/officeDocument/2006/relationships/hyperlink" Target="https://m.edsoo.ru/f2a2ae8c" TargetMode="External"/><Relationship Id="rId234" Type="http://schemas.openxmlformats.org/officeDocument/2006/relationships/hyperlink" Target="https://m.edsoo.ru/f2a2bf6c" TargetMode="External"/><Relationship Id="rId235" Type="http://schemas.openxmlformats.org/officeDocument/2006/relationships/hyperlink" Target="https://m.edsoo.ru/f2a2c07a" TargetMode="External"/><Relationship Id="rId236" Type="http://schemas.openxmlformats.org/officeDocument/2006/relationships/hyperlink" Target="https://m.edsoo.ru/f2a2c17e" TargetMode="External"/><Relationship Id="rId237" Type="http://schemas.openxmlformats.org/officeDocument/2006/relationships/hyperlink" Target="https://m.edsoo.ru/f2a2c886" TargetMode="External"/><Relationship Id="rId238" Type="http://schemas.openxmlformats.org/officeDocument/2006/relationships/hyperlink" Target="https://m.edsoo.ru/f2a2ca3e" TargetMode="External"/><Relationship Id="rId239" Type="http://schemas.openxmlformats.org/officeDocument/2006/relationships/hyperlink" Target="https://m.edsoo.ru/f2a2cba6" TargetMode="External"/><Relationship Id="rId240" Type="http://schemas.openxmlformats.org/officeDocument/2006/relationships/hyperlink" Target="https://m.edsoo.ru/f2a2ce30" TargetMode="External"/><Relationship Id="rId241" Type="http://schemas.openxmlformats.org/officeDocument/2006/relationships/hyperlink" Target="https://m.edsoo.ru/f2a2cf48" TargetMode="External"/><Relationship Id="rId242" Type="http://schemas.openxmlformats.org/officeDocument/2006/relationships/hyperlink" Target="https://m.edsoo.ru/f2a2d830" TargetMode="External"/><Relationship Id="rId243" Type="http://schemas.openxmlformats.org/officeDocument/2006/relationships/hyperlink" Target="https://m.edsoo.ru/f2a2d984" TargetMode="External"/><Relationship Id="rId244" Type="http://schemas.openxmlformats.org/officeDocument/2006/relationships/hyperlink" Target="https://m.edsoo.ru/f2a2dab0" TargetMode="External"/><Relationship Id="rId245" Type="http://schemas.openxmlformats.org/officeDocument/2006/relationships/hyperlink" Target="https://m.edsoo.ru/f2a2ddee" TargetMode="External"/><Relationship Id="rId246" Type="http://schemas.openxmlformats.org/officeDocument/2006/relationships/hyperlink" Target="https://m.edsoo.ru/f2a2defc" TargetMode="External"/><Relationship Id="rId247" Type="http://schemas.openxmlformats.org/officeDocument/2006/relationships/hyperlink" Target="https://m.edsoo.ru/f2a2e384" TargetMode="External"/><Relationship Id="rId248" Type="http://schemas.openxmlformats.org/officeDocument/2006/relationships/hyperlink" Target="https://m.edsoo.ru/f2a2e5f0" TargetMode="External"/><Relationship Id="rId249" Type="http://schemas.openxmlformats.org/officeDocument/2006/relationships/hyperlink" Target="https://m.edsoo.ru/f2a2e762" TargetMode="External"/><Relationship Id="rId250" Type="http://schemas.openxmlformats.org/officeDocument/2006/relationships/hyperlink" Target="https://m.edsoo.ru/f2a2eb90" TargetMode="External"/><Relationship Id="rId251" Type="http://schemas.openxmlformats.org/officeDocument/2006/relationships/hyperlink" Target="https://m.edsoo.ru/f2a2ecf8" TargetMode="External"/><Relationship Id="rId252" Type="http://schemas.openxmlformats.org/officeDocument/2006/relationships/hyperlink" Target="https://m.edsoo.ru/f2a2ee10" TargetMode="External"/><Relationship Id="rId253" Type="http://schemas.openxmlformats.org/officeDocument/2006/relationships/hyperlink" Target="https://m.edsoo.ru/f2a2f248" TargetMode="External"/><Relationship Id="rId254" Type="http://schemas.openxmlformats.org/officeDocument/2006/relationships/hyperlink" Target="https://m.edsoo.ru/f2a3035a" TargetMode="External"/><Relationship Id="rId255" Type="http://schemas.openxmlformats.org/officeDocument/2006/relationships/hyperlink" Target="https://m.edsoo.ru/f2a304c2" TargetMode="External"/><Relationship Id="rId256" Type="http://schemas.openxmlformats.org/officeDocument/2006/relationships/hyperlink" Target="https://m.edsoo.ru/f2a305e4" TargetMode="External"/><Relationship Id="rId257" Type="http://schemas.openxmlformats.org/officeDocument/2006/relationships/hyperlink" Target="https://m.edsoo.ru/f2a30706" TargetMode="External"/><Relationship Id="rId258" Type="http://schemas.openxmlformats.org/officeDocument/2006/relationships/hyperlink" Target="https://m.edsoo.ru/f2a30ca6" TargetMode="External"/><Relationship Id="rId259" Type="http://schemas.openxmlformats.org/officeDocument/2006/relationships/hyperlink" Target="https://m.edsoo.ru/f2a311d8" TargetMode="External"/><Relationship Id="rId260" Type="http://schemas.openxmlformats.org/officeDocument/2006/relationships/hyperlink" Target="https://m.edsoo.ru/f2a3178c" TargetMode="External"/><Relationship Id="rId261" Type="http://schemas.openxmlformats.org/officeDocument/2006/relationships/hyperlink" Target="https://m.edsoo.ru/f2a318ae" TargetMode="External"/><Relationship Id="rId262" Type="http://schemas.openxmlformats.org/officeDocument/2006/relationships/hyperlink" Target="https://m.edsoo.ru/f2a319c6" TargetMode="External"/><Relationship Id="rId263" Type="http://schemas.openxmlformats.org/officeDocument/2006/relationships/hyperlink" Target="https://m.edsoo.ru/f2a31afc" TargetMode="External"/><Relationship Id="rId264" Type="http://schemas.openxmlformats.org/officeDocument/2006/relationships/hyperlink" Target="https://m.edsoo.ru/f2a3206a" TargetMode="External"/><Relationship Id="rId265" Type="http://schemas.openxmlformats.org/officeDocument/2006/relationships/hyperlink" Target="https://m.edsoo.ru/f2a3252e" TargetMode="External"/><Relationship Id="rId266" Type="http://schemas.openxmlformats.org/officeDocument/2006/relationships/hyperlink" Target="https://m.edsoo.ru/f2a321c8" TargetMode="External"/><Relationship Id="rId267" Type="http://schemas.openxmlformats.org/officeDocument/2006/relationships/hyperlink" Target="https://m.edsoo.ru/f2a3234e" TargetMode="External"/><Relationship Id="rId268" Type="http://schemas.openxmlformats.org/officeDocument/2006/relationships/hyperlink" Target="https://m.edsoo.ru/f2a328f8" TargetMode="External"/><Relationship Id="rId269" Type="http://schemas.openxmlformats.org/officeDocument/2006/relationships/hyperlink" Target="https://m.edsoo.ru/f2a32a9c" TargetMode="External"/><Relationship Id="rId270" Type="http://schemas.openxmlformats.org/officeDocument/2006/relationships/hyperlink" Target="https://m.edsoo.ru/f2a32bd2" TargetMode="External"/><Relationship Id="rId271" Type="http://schemas.openxmlformats.org/officeDocument/2006/relationships/hyperlink" Target="https://m.edsoo.ru/f2a3312c" TargetMode="External"/><Relationship Id="rId272" Type="http://schemas.openxmlformats.org/officeDocument/2006/relationships/hyperlink" Target="https://m.edsoo.ru/f2a33352" TargetMode="External"/><Relationship Id="rId273" Type="http://schemas.openxmlformats.org/officeDocument/2006/relationships/hyperlink" Target="https://m.edsoo.ru/f2a33596" TargetMode="External"/><Relationship Id="rId274" Type="http://schemas.openxmlformats.org/officeDocument/2006/relationships/hyperlink" Target="https://m.edsoo.ru/f2a33780" TargetMode="External"/><Relationship Id="rId275" Type="http://schemas.openxmlformats.org/officeDocument/2006/relationships/hyperlink" Target="https://m.edsoo.ru/f2a338b6" TargetMode="External"/><Relationship Id="rId276" Type="http://schemas.openxmlformats.org/officeDocument/2006/relationships/hyperlink" Target="https://m.edsoo.ru/f2a339ce" TargetMode="External"/><Relationship Id="rId277" Type="http://schemas.openxmlformats.org/officeDocument/2006/relationships/hyperlink" Target="https://m.edsoo.ru/f2a33ad2" TargetMode="External"/><Relationship Id="rId278" Type="http://schemas.openxmlformats.org/officeDocument/2006/relationships/hyperlink" Target="https://m.edsoo.ru/f2a33bd6" TargetMode="External"/><Relationship Id="rId279" Type="http://schemas.openxmlformats.org/officeDocument/2006/relationships/hyperlink" Target="https://m.edsoo.ru/f2a33f46" TargetMode="External"/><Relationship Id="rId280" Type="http://schemas.openxmlformats.org/officeDocument/2006/relationships/hyperlink" Target="https://m.edsoo.ru/f2a340b8" TargetMode="External"/><Relationship Id="rId281" Type="http://schemas.openxmlformats.org/officeDocument/2006/relationships/hyperlink" Target="https://m.edsoo.ru/f2a3420c" TargetMode="External"/><Relationship Id="rId282" Type="http://schemas.openxmlformats.org/officeDocument/2006/relationships/hyperlink" Target="https://m.edsoo.ru/f2a3432e" TargetMode="External"/><Relationship Id="rId283" Type="http://schemas.openxmlformats.org/officeDocument/2006/relationships/hyperlink" Target="https://m.edsoo.ru/f2a34478" TargetMode="External"/><Relationship Id="rId284" Type="http://schemas.openxmlformats.org/officeDocument/2006/relationships/hyperlink" Target="https://m.edsoo.ru/f2a3482e" TargetMode="External"/><Relationship Id="rId285" Type="http://schemas.openxmlformats.org/officeDocument/2006/relationships/hyperlink" Target="https://m.edsoo.ru/f2a34950" TargetMode="External"/><Relationship Id="rId286" Type="http://schemas.openxmlformats.org/officeDocument/2006/relationships/hyperlink" Target="https://m.edsoo.ru/f2a34d2e" TargetMode="External"/><Relationship Id="rId287" Type="http://schemas.openxmlformats.org/officeDocument/2006/relationships/numbering" Target="numbering.xml"/><Relationship Id="rId288" Type="http://schemas.openxmlformats.org/officeDocument/2006/relationships/fontTable" Target="fontTable.xml"/><Relationship Id="rId289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LibreOffice/7.4.0.3$Windows_X86_64 LibreOffice_project/f85e47c08ddd19c015c0114a68350214f7066f5a</Application>
  <AppVersion>15.0000</AppVersion>
  <Pages>66</Pages>
  <Words>7223</Words>
  <Characters>54221</Characters>
  <CharactersWithSpaces>60620</CharactersWithSpaces>
  <Paragraphs>1658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revision>0</cp:revision>
  <dc:subject/>
  <dc:title/>
</cp:coreProperties>
</file>