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4688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У О О АДМИНИСТРАЦИИ МАЛОКАРАЧАЕВСКОГО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 9 им. Х.Ч.Кубанова с.Джага"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 О Нач.кл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Гочиеява М.Х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Джаттоева Г.Х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Гебенов Х.Х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3376850)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5468872" w:id="3"/>
    <w:p>
      <w:pPr>
        <w:sectPr>
          <w:pgSz w:w="11906" w:h="16383" w:orient="portrait"/>
        </w:sectPr>
      </w:pPr>
    </w:p>
    <w:bookmarkEnd w:id="3"/>
    <w:bookmarkEnd w:id="0"/>
    <w:bookmarkStart w:name="block-2546886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>
      <w:pPr>
        <w:spacing w:before="0" w:after="0" w:line="264"/>
        <w:ind w:left="120"/>
        <w:jc w:val="both"/>
      </w:pPr>
    </w:p>
    <w:bookmarkStart w:name="block-25468869" w:id="6"/>
    <w:p>
      <w:pPr>
        <w:sectPr>
          <w:pgSz w:w="11906" w:h="16383" w:orient="portrait"/>
        </w:sectPr>
      </w:pPr>
    </w:p>
    <w:bookmarkEnd w:id="6"/>
    <w:bookmarkEnd w:id="4"/>
    <w:bookmarkStart w:name="block-2546887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8"/>
      <w:bookmarkEnd w:id="8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9"/>
      <w:bookmarkEnd w:id="9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5468873" w:id="11"/>
    <w:p>
      <w:pPr>
        <w:sectPr>
          <w:pgSz w:w="11906" w:h="16383" w:orient="portrait"/>
        </w:sectPr>
      </w:pPr>
    </w:p>
    <w:bookmarkEnd w:id="11"/>
    <w:bookmarkEnd w:id="7"/>
    <w:bookmarkStart w:name="block-25468870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5"/>
      <w:bookmarkEnd w:id="15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5468870" w:id="17"/>
    <w:p>
      <w:pPr>
        <w:sectPr>
          <w:pgSz w:w="11906" w:h="16383" w:orient="portrait"/>
        </w:sectPr>
      </w:pPr>
    </w:p>
    <w:bookmarkEnd w:id="17"/>
    <w:bookmarkEnd w:id="12"/>
    <w:bookmarkStart w:name="block-2546887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468871" w:id="19"/>
    <w:p>
      <w:pPr>
        <w:sectPr>
          <w:pgSz w:w="16383" w:h="11906" w:orient="landscape"/>
        </w:sectPr>
      </w:pPr>
    </w:p>
    <w:bookmarkEnd w:id="19"/>
    <w:bookmarkEnd w:id="18"/>
    <w:bookmarkStart w:name="block-2546887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468874" w:id="21"/>
    <w:p>
      <w:pPr>
        <w:sectPr>
          <w:pgSz w:w="16383" w:h="11906" w:orient="landscape"/>
        </w:sectPr>
      </w:pPr>
    </w:p>
    <w:bookmarkEnd w:id="21"/>
    <w:bookmarkEnd w:id="20"/>
    <w:bookmarkStart w:name="block-25468875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468875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