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55679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 xml:space="preserve">Министерство образования и науки Карачаево-Черкесской Республики </w:t>
      </w:r>
      <w:bookmarkEnd w:id="1"/>
    </w:p>
    <w:p>
      <w:pPr>
        <w:spacing w:before="0" w:after="0" w:line="408"/>
        <w:ind w:left="120"/>
        <w:jc w:val="center"/>
      </w:pPr>
      <w:bookmarkStart w:name="14fc4b3a-950c-4903-a83a-e28a6ceb6a1b" w:id="2"/>
      <w:r>
        <w:rPr>
          <w:rFonts w:ascii="Times New Roman" w:hAnsi="Times New Roman"/>
          <w:b/>
          <w:i w:val="false"/>
          <w:color w:val="000000"/>
          <w:sz w:val="28"/>
        </w:rPr>
        <w:t>У О О АДМИНИСТРАЦИИ МАЛОКАРАЧАЕВСКОГО МУНИЦИПАЛЬНОГО РАЙОНА</w:t>
      </w:r>
      <w:bookmarkEnd w:id="2"/>
    </w:p>
    <w:p>
      <w:pPr>
        <w:spacing w:before="0" w:after="0" w:line="408"/>
        <w:ind w:left="120"/>
        <w:jc w:val="center"/>
      </w:pPr>
      <w:r>
        <w:rPr>
          <w:rFonts w:ascii="Times New Roman" w:hAnsi="Times New Roman"/>
          <w:b/>
          <w:i w:val="false"/>
          <w:color w:val="000000"/>
          <w:sz w:val="28"/>
        </w:rPr>
        <w:t>МКОУ "СОШ № 9 им. Х.Ч.Кубанова с.Джага"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нач.кл.</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Гочияева М.Х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Джаттоева Г.Х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Гебенов Х.Х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3388245)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5556796" w:id="3"/>
    <w:p>
      <w:pPr>
        <w:sectPr>
          <w:pgSz w:w="11906" w:h="16383" w:orient="portrait"/>
        </w:sectPr>
      </w:pPr>
    </w:p>
    <w:bookmarkEnd w:id="3"/>
    <w:bookmarkEnd w:id="0"/>
    <w:bookmarkStart w:name="block-25556798"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5"/>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p>
    <w:bookmarkStart w:name="block-25556798" w:id="6"/>
    <w:p>
      <w:pPr>
        <w:sectPr>
          <w:pgSz w:w="11906" w:h="16383" w:orient="portrait"/>
        </w:sectPr>
      </w:pPr>
    </w:p>
    <w:bookmarkEnd w:id="6"/>
    <w:bookmarkEnd w:id="4"/>
    <w:bookmarkStart w:name="block-25556791" w:id="7"/>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25556791" w:id="8"/>
    <w:p>
      <w:pPr>
        <w:sectPr>
          <w:pgSz w:w="11906" w:h="16383" w:orient="portrait"/>
        </w:sectPr>
      </w:pPr>
    </w:p>
    <w:bookmarkEnd w:id="8"/>
    <w:bookmarkEnd w:id="7"/>
    <w:bookmarkStart w:name="block-25556792" w:id="9"/>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25556792" w:id="10"/>
    <w:p>
      <w:pPr>
        <w:sectPr>
          <w:pgSz w:w="11906" w:h="16383" w:orient="portrait"/>
        </w:sectPr>
      </w:pPr>
    </w:p>
    <w:bookmarkEnd w:id="10"/>
    <w:bookmarkEnd w:id="9"/>
    <w:bookmarkStart w:name="block-25556793"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25556793" w:id="12"/>
    <w:p>
      <w:pPr>
        <w:sectPr>
          <w:pgSz w:w="16383" w:h="11906" w:orient="landscape"/>
        </w:sectPr>
      </w:pPr>
    </w:p>
    <w:bookmarkEnd w:id="12"/>
    <w:bookmarkEnd w:id="11"/>
    <w:bookmarkStart w:name="block-25556794" w:id="13"/>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556794" w:id="14"/>
    <w:p>
      <w:pPr>
        <w:sectPr>
          <w:pgSz w:w="16383" w:h="11906" w:orient="landscape"/>
        </w:sectPr>
      </w:pPr>
    </w:p>
    <w:bookmarkEnd w:id="14"/>
    <w:bookmarkEnd w:id="13"/>
    <w:bookmarkStart w:name="block-25556795" w:id="15"/>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556795" w:id="16"/>
    <w:p>
      <w:pPr>
        <w:sectPr>
          <w:pgSz w:w="16383" w:h="11906" w:orient="landscape"/>
        </w:sectPr>
      </w:pPr>
    </w:p>
    <w:bookmarkEnd w:id="16"/>
    <w:bookmarkEnd w:id="15"/>
    <w:bookmarkStart w:name="block-25556797"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5556797"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