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5625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УО АДМИНИСТРАЦИИ МАЛОКАРАЧАЕВСКОГО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 9 им. Х.Ч.Кубанова с.Джага"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нач.кл.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Гочияева М.Х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Джаттоева Г.Х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Гебенов Х.Х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3388981)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5562540" w:id="3"/>
    <w:p>
      <w:pPr>
        <w:sectPr>
          <w:pgSz w:w="11906" w:h="16383" w:orient="portrait"/>
        </w:sectPr>
      </w:pPr>
    </w:p>
    <w:bookmarkEnd w:id="3"/>
    <w:bookmarkEnd w:id="0"/>
    <w:bookmarkStart w:name="block-2556253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5562539" w:id="5"/>
    <w:p>
      <w:pPr>
        <w:sectPr>
          <w:pgSz w:w="11906" w:h="16383" w:orient="portrait"/>
        </w:sectPr>
      </w:pPr>
    </w:p>
    <w:bookmarkEnd w:id="5"/>
    <w:bookmarkEnd w:id="4"/>
    <w:bookmarkStart w:name="block-255625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5562542" w:id="7"/>
    <w:p>
      <w:pPr>
        <w:sectPr>
          <w:pgSz w:w="11906" w:h="16383" w:orient="portrait"/>
        </w:sectPr>
      </w:pPr>
    </w:p>
    <w:bookmarkEnd w:id="7"/>
    <w:bookmarkEnd w:id="6"/>
    <w:bookmarkStart w:name="block-2556254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5562543" w:id="9"/>
    <w:p>
      <w:pPr>
        <w:sectPr>
          <w:pgSz w:w="11906" w:h="16383" w:orient="portrait"/>
        </w:sectPr>
      </w:pPr>
    </w:p>
    <w:bookmarkEnd w:id="9"/>
    <w:bookmarkEnd w:id="8"/>
    <w:bookmarkStart w:name="block-2556254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2541" w:id="11"/>
    <w:p>
      <w:pPr>
        <w:sectPr>
          <w:pgSz w:w="16383" w:h="11906" w:orient="landscape"/>
        </w:sectPr>
      </w:pPr>
    </w:p>
    <w:bookmarkEnd w:id="11"/>
    <w:bookmarkEnd w:id="10"/>
    <w:bookmarkStart w:name="block-2556254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2546" w:id="13"/>
    <w:p>
      <w:pPr>
        <w:sectPr>
          <w:pgSz w:w="16383" w:h="11906" w:orient="landscape"/>
        </w:sectPr>
      </w:pPr>
    </w:p>
    <w:bookmarkEnd w:id="13"/>
    <w:bookmarkEnd w:id="12"/>
    <w:bookmarkStart w:name="block-2556254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2544" w:id="15"/>
    <w:p>
      <w:pPr>
        <w:sectPr>
          <w:pgSz w:w="16383" w:h="11906" w:orient="landscape"/>
        </w:sectPr>
      </w:pPr>
    </w:p>
    <w:bookmarkEnd w:id="15"/>
    <w:bookmarkEnd w:id="14"/>
    <w:bookmarkStart w:name="block-2556254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562545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